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6a75" w14:textId="dcd6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23 апреля 2020 года № 58-247. Зарегистрировано Департаментом юстиции Алматинской области 29 апреля 2020 года № 5513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Талгарский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Талгарского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Талгарского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Талгарского района" от 31 марта 2015 года № 41-249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3149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июня 2015 года в информационно-правовой системе "Әділет");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местности" от 31 марта 2015 года № 41-250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3150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июня 2015 года в информационно-правовой системе "Әділет").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социальной защите населения, развитию социальной инфраструктуры, труду, образованию, здравоохранению, культуре, языку и спорту".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апреля 2020 года № 58-247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Талгарского района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Социальная поддержка по оплате коммунальных услуг и приобретению топлива (далее – социальная поддержка) за счет бюджетных средств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Талгарского района (далее – специалисты).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Талгарского района".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истребований заявлений, на основании списков, утвержденных акиматами сельских округов и города Талгар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через банки второго уровня, с которыми в установленном законодательством порядке заключен договор для зачисления сумм на лицевые счета специалистов, на основании представленных уполномоченным органом ведомостей.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(пять) месячных расчетных показателей.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поддержки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Талгарского района.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