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b9b8" w14:textId="b47b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Талгарского районного маслихата от 31 марта 2015 года № 41-251 "Об определении размера и порядка оказания жилищной помощи малообеспеченным семьям (гражданам) Талгарского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23 апреля 2020 года № 58-248. Зарегистрировано Департаментом юстиции Алматинской области 29 апреля 2020 года № 5512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Талгарского районного маслихата "Об определении размера и порядка оказания жилищной помощи малообеспеченным семьям (гражданам) Талгарского района" от 31 марта 2015 года № 41-251 (зарегистрирован в Реестре государственной регистарции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3152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июня 2015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Талгарского районного маслихата Андасову Миру Кудайбергеновну.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