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7e75" w14:textId="b897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2020 года № 55-235 "О бюджетах города Талгар и сельских округов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апреля 2020 года № 58-246. Зарегистрировано Департаментом юстиции Алматинской области 28 апреля 2020 года № 5506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2020-2022 годы" от 10 января 2020 года № 55-235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723 181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662 830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60 351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60 351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800 266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77 085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116 663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93 000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23 663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23 663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129 671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13 008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13 008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2020-2022 годы, согласно приложениям 7, 8, 9 к настоящему решению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143 156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102 510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40 646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40 646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159 089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15 933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15 933 тысячи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2020-2022 годы, согласно приложениям 10, 11, 12 к настоящему решению соответственно, в том числе на 2020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160 293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137 000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23 293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23 293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170 775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10 482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10 482 тысячи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2020-2022 годы, согласно приложениям 13, 14, 15 к настоящему решению соответственно, в том числе на 2020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31 170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19 370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11 800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11 800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33 113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1 943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1 943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2020-2022 годы, согласно приложениям 16, 17, 18 к настоящему решению соответственно, в том числе на 2020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131 572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101 674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29 898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29 898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138 372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2020-2022 годы, согласно приложениям 19, 20, 21 к настоящему решению соответственно, в том числе на 2020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87 337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15 337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15 337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95 911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2020-2022 годы, согласно приложениям 22, 23, 24 к настоящему решению соответственно, в том числе на 2020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82 747 тысяча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62 600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20 147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20 147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88 543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5 796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5 797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2020-2022 годы, согласно приложениям 25, 26, 27 к настоящему решению соответственно, в том числе на 2020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55 043 тысячи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27 170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27 873 тысячи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27 873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62 455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7 412 тысячи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7 412 тысячи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2020-2022 годы, согласно приложениям 28, 29, 30 к настоящему решению соответственно, в том числе на 2020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252 961 тысяча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215 000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37 961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37 961 тысяча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285 165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2020-2022 годы, согласно приложениям 31, 32, 33 к настоящему решению соответственно, в том числе на 2020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163 787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140 660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23 127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23 127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187 037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23 250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23 250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апреля 2020 года № 58-246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2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3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6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2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апреля 2020 года № 58-246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2020-2022 годы"</w:t>
            </w:r>
          </w:p>
        </w:tc>
      </w:tr>
    </w:tbl>
    <w:bookmarkStart w:name="z30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