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20b5f" w14:textId="6e20b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27 декабря 2019 года № 54-233 "О бюджете Талгарского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9 апреля 2020 года № 57-245. Зарегистрировано Департаментом юстиции Алматинской области 14 апреля 2020 года № 5471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пунктом 4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"О бюджета Талгарского района на 2020-2022 годы" от 27 декабря 2019 года № 54-233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5393</w:t>
      </w:r>
      <w:r>
        <w:rPr>
          <w:rFonts w:ascii="Times New Roman"/>
          <w:b w:val="false"/>
          <w:i w:val="false"/>
          <w:color w:val="000000"/>
          <w:sz w:val="28"/>
        </w:rPr>
        <w:t>, опубликован от 16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приложению 1, 2 и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33 743 637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7 812 218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22 267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653 831 тысяча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25 255 321 тысяча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769 170 тысяч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769 037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133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24 486 151 тысяча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8 112 836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8 043 595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8 329 720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39 430 437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77 799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115 436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37 637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5 764 599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5 764 599 тысяч тенге.";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"98156" заменить на цифры "117787".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Талгарского районного маслихата "По вопросам социально-экономического развития, тарифной политики, развития малого и среднего предпринимательства и бюджета".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Еңкебайұлы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апреля 2020 года № 57-245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2019 года № 54-233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Талгарского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2020-2022 годы"</w:t>
            </w:r>
          </w:p>
        </w:tc>
      </w:tr>
    </w:tbl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1196"/>
        <w:gridCol w:w="771"/>
        <w:gridCol w:w="169"/>
        <w:gridCol w:w="5200"/>
        <w:gridCol w:w="41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33 743 637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7 812 218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2 648 226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2 648 226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2 927 908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2 927 908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1 511 300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1 511 300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668 564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516 964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653 831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306 566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306 566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347 265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347 265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25 255 321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769 170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769 170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24 486 151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24 486 151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5558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39 430 437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2 588 648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2 227 286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2 227 286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21 273 173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2 332 350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2 332 350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2 332 350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17 977 221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16 646 480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16 438 213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1 086 074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1 086 074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914 877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914 877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1 917 831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948 331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885 997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885 997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842 909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842 909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10 170 067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4 829 678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4 600 195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и(или) строительство, реконструкция жилья коммунального жилищного фонда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1 336 695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3 263 500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3 065 587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3 065 587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1 010 957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691 396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2 274 802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2 274 802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2 141 846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2 333 165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2 241 001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2 241 001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674 066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1 566 935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140"/>
        <w:gridCol w:w="37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3228"/>
        <w:gridCol w:w="46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-5 764 599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5 764 599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5 957 392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5 957 392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5 957 392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5 957 392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5 957 392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2097"/>
        <w:gridCol w:w="1351"/>
        <w:gridCol w:w="297"/>
        <w:gridCol w:w="1728"/>
        <w:gridCol w:w="5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146 988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146 988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912"/>
        <w:gridCol w:w="1922"/>
        <w:gridCol w:w="1922"/>
        <w:gridCol w:w="2434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339 781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339 781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339 781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339 781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339 780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