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ebe8" w14:textId="7f2e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14 января 2020 года № 73-292 "О бюджетах города Саркан и сельских округов Сарканского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20 ноября 2020 года № 90-348. Зарегистрировано Департаментом юстиции Алматинской области 26 ноября 2020 года № 5769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2020-2022 годы" от 14 января 2020 года № 73-292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271 999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79 965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192 034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191 966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290 942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18 943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18 943 тысячи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2020-2022 годы, согласно приложениям 4, 5, 6 к настоящему решению соответственно, в том числе на 2020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91 802 тысячи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7 237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84 565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57 902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26 663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97 631 тысяча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5 829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5 829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Екиашинского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91 416 тысяч тенге, в том числе по: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1 226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90 190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65 564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24 626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93 125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1 709 тысяч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1 709 тысяч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Карабогетского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50 408 тысяч тенге, в том числе по: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1 206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49 202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28 192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21 010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50 408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Койлыкского сельского округа на 2020-2022 годы, согласно приложениям 25, 26, 27 к настоящему решению соответственно, в том числе на 2020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77 229 тысяч тенге, в том числе по: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7 953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69 276 тысячи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50 389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18 887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78 490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1 261 тысяча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1261 тысяча тенге.".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 </w:t>
            </w:r>
          </w:p>
        </w:tc>
      </w:tr>
    </w:tbl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1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2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3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4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5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6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8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23 107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9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90-348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20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2020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