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992a" w14:textId="e1f9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в населенном пункте по Сарканскому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24 ноября 2020 года № 340. Зарегистрировано Департаментом юстиции Алматинской области 25 ноября 2020 года № 5763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Сарканского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коэффициент зонирования, учитывающий месторасположение объекта налогообложения в населенном пункте по Сарканскому району согласно приложению.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Сарканского района"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Сарканского района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Ж. Мынбаева.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 1 января года, следующего за годом его утверждения.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доходов по Сарканскому району"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А.К. Узбеков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ноября 2020 года № 340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населенном пункте по Сарканскому району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1979"/>
        <w:gridCol w:w="2529"/>
        <w:gridCol w:w="4722"/>
      </w:tblGrid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Пограничник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Караултобе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Кокозек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Аманбоктерский сельский округ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Аманбоктер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Баянбай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Бакалинский сельский округ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Бакалы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Какимжан Казыбаев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Таскудык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Екиашинский сельский округ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Екиаша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Тополевка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Карабогетский сельский округ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Карабогет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Койлыкский сельский округ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Койлык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Карашыганский сельский округ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 Толебаева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Ульга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Шубартубек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Лепсинский сельский округ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Лепсы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Кокжиде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разьезд Кокшалгын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Каратас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Керегетас 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Акбалык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Сарыкурак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Арганатты 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Шатырбайский сельский округ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Шатырбай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Черкасский сельский округ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Черкасск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Актума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Ешкиолмес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Аккайын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Саркан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Саркан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