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1b8" w14:textId="16be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9 июня 2020 года № 82-320. Зарегистрировано Департаментом юстиции Алматинской области 23 июня 2020 года № 5547. Утратило силу решением Сарканского районного маслихата области Жетісу от 2 сентября 2022 года № 27-105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02.09.2022 </w:t>
      </w:r>
      <w:r>
        <w:rPr>
          <w:rFonts w:ascii="Times New Roman"/>
          <w:b w:val="false"/>
          <w:i w:val="false"/>
          <w:color w:val="ff0000"/>
          <w:sz w:val="28"/>
        </w:rPr>
        <w:t>№ 27-105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 по Сарканскому району, не используемые в соответствии с земельным законодательством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Сарканского районного маслихата "О повышении базовых ставок земельного налога и ставок единого земельного налога на не используемые земли сельскохозяйственного назначения по Сарканскому району" от 25 октября 2019 года № 68-272 (зарегистрирован в Реестре государственной регистрации нормативых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октября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вопросам экономики, финансов, налогов и бюджета, развития малого и среднего предпринимательства, аграрных вопросов и экологии".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