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49ab" w14:textId="edb4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Саркан и сельских населенных пунктов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28 мая 2020 года № 81-318. Зарегистрировано Департаментом юстиции Алматинской области 8 июня 2020 года № 5536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города Саркан и сельских населенных пунктов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финансов, налогов и бюджета, развития малого и среднего предпринимательства, аграрных вопросов и экологии".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за № 81-318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мая 2020 года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Сарканского района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за № 81-318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мая 2020 года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города Сарканд Сарканского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6337"/>
        <w:gridCol w:w="1822"/>
        <w:gridCol w:w="3013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кадастрового квартала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03-267-001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03-267-006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03-267-003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03-267-008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 81-318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мая 2020 года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Сарканского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4975"/>
        <w:gridCol w:w="2026"/>
        <w:gridCol w:w="3351"/>
      </w:tblGrid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населенных пунктов, входящих в зону (по сельским округам)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  <w:bookmarkEnd w:id="9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Алмалы, Алмалинский сельский округ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Койлык, Койлыкский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Екиаша, Екиашинский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город Сарканд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Бакалы, Бакалинский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Алмалинский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Амангельдинский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Черкасск, Черкасский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Карауылтобе, Амангельдинский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Шатырбай, Шатырбайского сельского округа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Аманбоктер, Аманбоктерский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Кокузек, Амангельдинский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Какимжан Казыбаев, Бакалинский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Тополевка, Екиашинский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Карабогет, Карабогетский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Актума, Черкасский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Таскудык, Бакалинского сельского округа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Лепсы, Лепсинский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Кокжиде, Лепсинский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Каргалы, Черкасский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Коктерекский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 Толебаев, Карашыганский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Шубартубек, Карашыганский сельский округ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Каратас, Лепсинский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Баянбай, Аманбоктерский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Ешкиолмес, Черкасский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Аккайын, Черкасский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Теректы, Черкасский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Еркин, Карабогетский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Ульга, Карашыганский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Акбалык, Лепсинский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Кокшалгын, Лепсинский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Арганаты, Лепсинский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Сарыкурак, Лепсинский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Керегетас, Лепсинский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