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928d8" w14:textId="f2928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Сарканского районного маслихата от 14 января 2020 года № 73-292 "О бюджетах города Саркан и сельских округов Сарканского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Алматинской области от 20 апреля 2020 года № 79-312. Зарегистрировано Департаментом юстиции Алматинской области 28 апреля 2020 года № 5509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Сарканский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Сарканского районного маслихата "О бюджетах города Саркан и сельских округов Сарканского района на 2020-2022 годы" от 14 января 2020 года № 73-292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5418</w:t>
      </w:r>
      <w:r>
        <w:rPr>
          <w:rFonts w:ascii="Times New Roman"/>
          <w:b w:val="false"/>
          <w:i w:val="false"/>
          <w:color w:val="000000"/>
          <w:sz w:val="28"/>
        </w:rPr>
        <w:t>, опубликован 24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Саркан на 2020-2022 годы, согласно приложениям 1, 2, 3 к настоящему решению соответственно, в том числе на 2020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206 877 тысяч тенге, в том числе по: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69 965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136 912 тысячи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целевым текущим трансфертам 136 844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68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225 820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18 943 тысячи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18 943 тысяч тенге.";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Алмалинского сельского округа на 2020-2022 годы, согласно приложениям 4, 5, 6 к настоящему решению соответственно, в том числе на 2020 год в следующих объемах: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58 640 тысяч тенге, в том числе по: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1 237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0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0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57 403 тысячи тенге, в том числе: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целевым текущим трансфертам 30 740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26 663 тысячи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62 469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3 829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3 829 тысяч тенге.";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Амангельдинского сельского округа на 2020-2022 годы, согласно приложениям 10, 11, 12 к настоящему решению соответственно, в том числе на 2020 год в следующих объемах: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24 429 тысяч тенге, в том числе по: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1 712 тысячи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1 212 тысячи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0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21 505 тысяч тенге, в том числе: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целевым текущим трансфертам 0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21 505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24 429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Екиашинского сельского округа на 2020-2022 годы, согласно приложениям 16, 17, 18 к настоящему решению соответственно, в том числе на 2020 год в следующих объемах: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92 445 тысяч тенге, в том числе по: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1 226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0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0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91 219 тысяч тенге, в том числе: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целевым текущим трансфертам 66 593 тысячи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24 626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94 154 тысячи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1 709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1 709 тысяч тенге.";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Лепсинского сельского округа на 2020-2022 годы, согласно приложениям 31, 32, 33 к настоящему решению соответственно, в том числе на 2020 год в следующих объемах: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29 064 тысячи тенге, в том числе по: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2 261 тысяча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0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0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26 803 тысячи тенге, в том числе: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целевым текущим трансфертам 0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26 803 тысячи тенге;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30 109 тысяч тенге;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1 045 тысяч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1 045 тысяч тенге.";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Черкасского сельского округа на 2020-2022 годы, согласно приложениям 34, 35, 36 к настоящему решению соответственно, в том числе на 2020 год в следующих объемах: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28 363 тысячи тенге, в том числе по: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4 871 тысяча тенге;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0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0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23 492 тысячи тенге, в том числе: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целевым текущим трансфертам 0 тысячи тенге;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23 492 тысячи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31 363 тысячи тенге;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3 000 тысяч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3 000 тысяч тенге.";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Шатырбайского сельского округа на 2020-2022 годы, согласно приложениям 37, 38, 39 к настоящему решению соответственно, в том числе на 2020 год в следующих объемах: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21 204 тысячи тенге, в том числе по: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252 тысячи тенге;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421 тысяча тенге;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0 тенге;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20 531 тысяча тенге, в том числе: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целевым текущим трансфертам 0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20 531 тысяча тенге;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21 204 тысячи тенге;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тенге.".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Сарканского районного маслихата "По сфере экономики, финансов, налогов и бюджета, развития малого и среднего предпринимательства, аграрных вопросов и экологии".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1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20 апреля 2020 года № 79-312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Сарканского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14 января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73-292 "О бюджетах города Саркан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сельских округов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2020-2022 годы"</w:t>
            </w:r>
          </w:p>
        </w:tc>
      </w:tr>
    </w:tbl>
    <w:bookmarkStart w:name="z138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Саркан на 2020 год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118"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206 877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69 965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136 912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136 912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9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"/>
        <w:gridCol w:w="465"/>
        <w:gridCol w:w="465"/>
        <w:gridCol w:w="465"/>
        <w:gridCol w:w="6747"/>
        <w:gridCol w:w="8"/>
        <w:gridCol w:w="3677"/>
        <w:gridCol w:w="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8"/>
        <w:gridCol w:w="3008"/>
        <w:gridCol w:w="426"/>
        <w:gridCol w:w="4095"/>
        <w:gridCol w:w="28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0"/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1"/>
        <w:gridCol w:w="1724"/>
        <w:gridCol w:w="1111"/>
        <w:gridCol w:w="4469"/>
        <w:gridCol w:w="38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1"/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18 943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18 943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18 943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18 943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70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20 апреля 2020 года № 79-312</w:t>
            </w:r>
          </w:p>
        </w:tc>
      </w:tr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Сарканского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14 января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73-292 "О бюджетах города Саркан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сельских округов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2020-2022 годы"</w:t>
            </w:r>
          </w:p>
        </w:tc>
      </w:tr>
    </w:tbl>
    <w:bookmarkStart w:name="z152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Алмалинского сельского округа на 2020 год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123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4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65"/>
        <w:gridCol w:w="465"/>
        <w:gridCol w:w="675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8"/>
        <w:gridCol w:w="3008"/>
        <w:gridCol w:w="426"/>
        <w:gridCol w:w="4095"/>
        <w:gridCol w:w="28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5"/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9"/>
        <w:gridCol w:w="1815"/>
        <w:gridCol w:w="1169"/>
        <w:gridCol w:w="4704"/>
        <w:gridCol w:w="34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6"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73"/>
        <w:gridCol w:w="4722"/>
      </w:tblGrid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20 апреля 2020 года № 79-312</w:t>
            </w:r>
          </w:p>
        </w:tc>
      </w:tr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Сарканского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14 января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73-292 "О бюджетах города Саркан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сельских округов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2020-2022 годы"</w:t>
            </w:r>
          </w:p>
        </w:tc>
      </w:tr>
    </w:tbl>
    <w:bookmarkStart w:name="z166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на 2020 год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128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1 712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9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65"/>
        <w:gridCol w:w="465"/>
        <w:gridCol w:w="675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8"/>
        <w:gridCol w:w="3008"/>
        <w:gridCol w:w="426"/>
        <w:gridCol w:w="4095"/>
        <w:gridCol w:w="28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0"/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1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73"/>
        <w:gridCol w:w="4722"/>
      </w:tblGrid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20 апреля 2020 года № 79-312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Сарканского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14 января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73-292 "О бюджетах города Саркан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сельских округов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2020-2022 годы"</w:t>
            </w:r>
          </w:p>
        </w:tc>
      </w:tr>
    </w:tbl>
    <w:bookmarkStart w:name="z180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Бакалинского сельского округа на 2020 год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133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4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65"/>
        <w:gridCol w:w="465"/>
        <w:gridCol w:w="675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8"/>
        <w:gridCol w:w="3008"/>
        <w:gridCol w:w="426"/>
        <w:gridCol w:w="4095"/>
        <w:gridCol w:w="28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5"/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6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73"/>
        <w:gridCol w:w="4722"/>
      </w:tblGrid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20 апреля 2020 года № 79-312</w:t>
            </w:r>
          </w:p>
        </w:tc>
      </w:tr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Сарканского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14 января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73-292 "О бюджетах города Саркан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сельских округов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2020-2022 годы"</w:t>
            </w:r>
          </w:p>
        </w:tc>
      </w:tr>
    </w:tbl>
    <w:bookmarkStart w:name="z194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Екиашинского сельского округа на 2020 год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138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94 154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9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65"/>
        <w:gridCol w:w="465"/>
        <w:gridCol w:w="675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0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9"/>
        <w:gridCol w:w="1815"/>
        <w:gridCol w:w="1169"/>
        <w:gridCol w:w="4704"/>
        <w:gridCol w:w="34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1"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73"/>
        <w:gridCol w:w="4722"/>
      </w:tblGrid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20 апреля 2020 года № 79-312</w:t>
            </w:r>
          </w:p>
        </w:tc>
      </w:tr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Сарканского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14 января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73-292 "О бюджетах города Саркан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сельских округов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2020-2022 годы"</w:t>
            </w:r>
          </w:p>
        </w:tc>
      </w:tr>
    </w:tbl>
    <w:bookmarkStart w:name="z208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Карабогетского сельского округа на 2020 год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143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4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65"/>
        <w:gridCol w:w="465"/>
        <w:gridCol w:w="675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5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6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73"/>
        <w:gridCol w:w="4722"/>
      </w:tblGrid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20 апреля 2020 года № 79-312</w:t>
            </w:r>
          </w:p>
        </w:tc>
      </w:tr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Сарканского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14 января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73-292 "О бюджетах города Саркан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сельских округов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2020-2022 годы"</w:t>
            </w:r>
          </w:p>
        </w:tc>
      </w:tr>
    </w:tbl>
    <w:bookmarkStart w:name="z222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Карашыганского сельского округа на 2020 год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148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23 107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747"/>
        <w:gridCol w:w="747"/>
        <w:gridCol w:w="747"/>
        <w:gridCol w:w="3400"/>
        <w:gridCol w:w="59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65"/>
        <w:gridCol w:w="465"/>
        <w:gridCol w:w="675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8"/>
        <w:gridCol w:w="3008"/>
        <w:gridCol w:w="426"/>
        <w:gridCol w:w="4095"/>
        <w:gridCol w:w="28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9"/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0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73"/>
        <w:gridCol w:w="4722"/>
      </w:tblGrid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20 апреля 2020 года № 79-312</w:t>
            </w:r>
          </w:p>
        </w:tc>
      </w:tr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Сарканского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14 января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73-292 "О бюджетах города Саркан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сельских округов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2020-2022 годы"</w:t>
            </w:r>
          </w:p>
        </w:tc>
      </w:tr>
    </w:tbl>
    <w:bookmarkStart w:name="z235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Койлыкского сельского округа на 2020 год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152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2"/>
        <w:gridCol w:w="826"/>
        <w:gridCol w:w="1742"/>
        <w:gridCol w:w="1742"/>
        <w:gridCol w:w="3585"/>
        <w:gridCol w:w="3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58 902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21 628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21 628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21 628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2 1 440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32 062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32 062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32 062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32 062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3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65"/>
        <w:gridCol w:w="465"/>
        <w:gridCol w:w="675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4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5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73"/>
        <w:gridCol w:w="4722"/>
      </w:tblGrid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20 апреля 2020 года № 79-312</w:t>
            </w:r>
          </w:p>
        </w:tc>
      </w:tr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Сарканского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14 января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73-292 "О бюджетах города Саркан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сельских округов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2020-2022 годы"</w:t>
            </w:r>
          </w:p>
        </w:tc>
      </w:tr>
    </w:tbl>
    <w:bookmarkStart w:name="z249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Лепсинского сельского округа на 2020 год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157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8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65"/>
        <w:gridCol w:w="465"/>
        <w:gridCol w:w="675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9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9"/>
        <w:gridCol w:w="1815"/>
        <w:gridCol w:w="1169"/>
        <w:gridCol w:w="4704"/>
        <w:gridCol w:w="34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0"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73"/>
        <w:gridCol w:w="4722"/>
      </w:tblGrid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20 апреля 2020 года № 79-312</w:t>
            </w:r>
          </w:p>
        </w:tc>
      </w:tr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Сарканского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14 января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73-292 "О бюджетах города Саркан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сельских округов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2020-2022 годы"</w:t>
            </w:r>
          </w:p>
        </w:tc>
      </w:tr>
    </w:tbl>
    <w:bookmarkStart w:name="z263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Черкасского сельского округа на 2020 год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162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3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65"/>
        <w:gridCol w:w="465"/>
        <w:gridCol w:w="675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4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9"/>
        <w:gridCol w:w="1815"/>
        <w:gridCol w:w="1169"/>
        <w:gridCol w:w="4704"/>
        <w:gridCol w:w="34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5"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20 апреля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года № 79-312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Сарканского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14 января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73-292 "О бюджетах города Саркан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сельских округов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2020-2022 годы"</w:t>
            </w:r>
          </w:p>
        </w:tc>
      </w:tr>
    </w:tbl>
    <w:bookmarkStart w:name="z278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Шатырбайского сельского округа на 2020 год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167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21 204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8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65"/>
        <w:gridCol w:w="465"/>
        <w:gridCol w:w="675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9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0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