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86d6" w14:textId="1898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2020 года № 6-66-381 "О бюджетах города Жаркент и сельских округов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декабря 2020 года № 6-81-443. Зарегистрировано Департаментом юстиции Алматинской области 22 декабря 2020 года № 5827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2020-2022 годы" от 9 января 2020 года № 6-66-381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551 796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296 456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255 340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255 340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560 347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8 551 тысяча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28 184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19 098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4 139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14 959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30 332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2 148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107 403 тысячи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25 928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81 475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66 196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15 279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112 865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5 462 тысячи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76 947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7 919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69 028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49 576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19 452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77 208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261 тысяча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210 393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36 624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173 705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166 387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7 318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229 498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19 105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19 105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85 964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5 793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80 171 тысяча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57 300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22 871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87 265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1 301 тысяча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1 301 тысяча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77 482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72 298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53 326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18 972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78 536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1 054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1 054 тысячи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159 357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23 609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135 673 тысячи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115 385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20 288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177 432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18 075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18 075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74 277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7 961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66 296 тысяч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44 006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22 290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77 280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3 003 тысячи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3 003 тысячи тенге.";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36 735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14 181 тысяча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22 554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9 587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12 967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38 628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1 893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1 893 тысячи тенге.".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6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8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9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6-81-443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