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edcc0" w14:textId="b5edc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Панфиловского районного маслихата от 27 декабря 2019 года № 6-65-372 "О бюджете Панфиловского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Панфиловского районного маслихата Алматинской области от 7 декабря 2020 года № 6-80-440. Зарегистрировано Департаментом юстиции Алматинской области 11 декабря 2020 года № 5808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Панфиловский районный маслихат РЕШИЛ: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Панфиловского районного маслихата "О бюджете Панфиловского района на 2020-2022 годы" от 27 декабря 2019 года № 6-65-372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5384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 10 января 2020 года в эталонном контрольном банке нормативных правовых актов Республики Казахстан)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2020-2022 годы согласно приложениям 1, 2 и 3 к настоящему решению соответственно, в том числе на 2020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23 494 384 тысячи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4 838 187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23 069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175 951 тысяча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18 457 177 тысяч тенге, в том числе: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из нижестоящих органов государственного управления 220 822 тысячи тенге, в том числе: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изъятия 107 954 тысячи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возврат неиспользованных (недоиспользованных) целевых трансфертов 263 тысячи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из бюджетов городов районного значения, сел, поселков, сельских округов на компенсацию потерь районного (города областного значения) бюджета 112 605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из вышестоящих органов государственного управления 18 236 355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10 916 381 тысяча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1 487 595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5 832 379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25 705 910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76 103 тысячи тенге, в том числе: бюджетные кредиты 102 319 тысяч тенге; 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26 216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тенге; 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2 287 629 тысяч тенге;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2 287 629 тысяч тенге.".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5: 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"101 004" заменить на цифры "92 017".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Панфиловского районного маслихата "По вопросам бюджета, экономики, аграрным, предпринимательства, производства, автомобильных дорог и строительства".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Панфиловского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Ходжамбердиев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Панфиловского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Шокпаров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Панфиловского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7 декабря 2020 года № 6-80-440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2019 года № 6-65-372 </w:t>
            </w:r>
          </w:p>
        </w:tc>
      </w:tr>
    </w:tbl>
    <w:bookmarkStart w:name="z4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933"/>
        <w:gridCol w:w="601"/>
        <w:gridCol w:w="6896"/>
        <w:gridCol w:w="32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23 494 384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4 838 187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2 640 637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2 640 637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1 921 770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1 915 380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218 683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173 958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27 189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57 097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57 097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23 069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175 951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154 815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18 457 177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220 822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220 822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18 236 355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18 236 355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6"/>
        <w:gridCol w:w="596"/>
        <w:gridCol w:w="1258"/>
        <w:gridCol w:w="1258"/>
        <w:gridCol w:w="5016"/>
        <w:gridCol w:w="32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25 705 910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586 884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252 264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228 063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157 017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67 358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301 096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301 096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34 303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261 168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32 968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544 086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528 027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528 027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509 930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18 097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67 819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67 819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67 819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67 819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16 674 597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1 272 565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1 272 565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1 272 565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12 204 107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11 657 897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11 599 822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58 075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170 941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170 941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375 269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375 269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3 197 925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3 197 925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24 686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217 695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2 256 024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642 151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2 500 021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967 561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958 727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958 727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1 453 554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1 453 554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1 090 547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38 537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34 571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91 021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134 397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78 906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71 028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42 414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2 896 800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1 157 085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897 268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734 086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163 182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259 817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34 586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43 899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143 646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1 328 598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1 328 598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53 441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1 212 957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411 117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411 117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132 454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278 663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677 259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243 567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243 567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243 567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35 190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35 190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117 155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95 339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94 304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281 347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262 268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249 076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77 549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77 549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77 549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77 549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127 828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25 612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75 943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75 943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54 237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23 833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23 833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23 833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39 844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39 844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23 938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1 062 388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1 049 935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1 049 935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262 428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787 507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103 331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92 017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92 017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92 017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347 360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347 360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347 360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106 611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230 468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76 103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102 319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102 319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102 319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102 319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3116"/>
        <w:gridCol w:w="4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26 216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26 216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7"/>
        <w:gridCol w:w="1563"/>
        <w:gridCol w:w="1007"/>
        <w:gridCol w:w="3431"/>
        <w:gridCol w:w="529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2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-2 287 629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2 287 629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2 253 456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2 253 456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2 253 456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60 286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60 286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6"/>
        <w:gridCol w:w="951"/>
        <w:gridCol w:w="2005"/>
        <w:gridCol w:w="2005"/>
        <w:gridCol w:w="2538"/>
        <w:gridCol w:w="33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26 113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26 113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26 113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26 108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