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1352" w14:textId="73a1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октября 2020 года № 4-77-429. Зарегистрировано Департаментом юстиции Алматинской области 9 ноября 2020 года № 5735.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Панфиловского районного маслихата области Жетісу от 25.07.2024 </w:t>
      </w:r>
      <w:r>
        <w:rPr>
          <w:rFonts w:ascii="Times New Roman"/>
          <w:b w:val="false"/>
          <w:i w:val="false"/>
          <w:color w:val="000000"/>
          <w:sz w:val="28"/>
        </w:rPr>
        <w:t>№ 8-27-120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соблюдению законности, прав граждан, защиты окружающей среды и коммунальной службы".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октября 2020 года № 4-77-429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стадион, на пересечении улицы З.Нусипбекова и улицы С.Лутфуллина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демонстрациий – от пересечения улицы С.Лутфуллина и улицы В.Юлдашева по улице В.Юлдашева до пересечения улицы В.Юлдашева и улицы А.Пушкина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маршрута имеется уличное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октября 2020 года № 4-77-429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Панфиловского района для проведения мирных собраний.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собрания, митинга, демонстраций, шествия и пикетирования в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