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2c9" w14:textId="11a1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29 октября 2020 года № 10-02. Зарегистрировано Департаментом юстиции Алматинской области 4 ноября 2020 года № 5727. Утратило силу решением акима Панфиловского района области Жетісу от 29 декабря 2022 года № 502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Панфиловского района области Жетісу от 29.12.2022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с изменением, внесенным решением акима Панфиловского района Алматинской боласти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12-04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Панфиловского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Панфиловском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Панфиловского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для проведения голосования и подсчета голосов в Панфиловском районе" от 11 декабря 2018 года № 12-05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декабря 2018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акима Панфиловского района от 11 декабря 2018 года № 12-05 "Об образовании избирательных участков для проведения голосования и подсчета голосов в Панфиловском районе" от 21 мая 2019 года № 05-03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мая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Панфиловского района Скакова Ербола Абылайхановича.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Панфиловской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 от "__" ______ 2020 года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Панфиловском районе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акима Панфиловского района Алматинской боласти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12-04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687.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Елтинды батыра № 56, коммунальное государственное учреждение "Средняя школа имени Елтинды батыра" государственного учреждения "Отдел образования Панфиловского района".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Алмалы.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688.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Баскуншы, улица Карабалаева № 89, коммунальное государственное учреждение "Средняя школа имени Крылова" государственного учреждения "Отдел образования Панфиловского района".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Баскуншы.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689.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улица Желтоксан № 65, коммунальное государственное учреждение "Средняя школа имени А. Розыбакиева" государственного учреждения "Отдел образования Панфиловского района" (спортивный зал).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Пенжим, улицы Уалиханова, Лутпулла, Сейфуллина, Мусаева, Учетный квартал, Бейбитшилик, Жамбыла, Райымбек с № 48 по 76 (четная сторона), с № 47 по 63 (нечетная сторона), Желтоксан с № 76 по 104, 88 А (четная сторона), с № 63 по 87, 73 А (нечетная сторона) Мухамади с № 13 по 45, 13/1, 13 Б, 29 А, (нечетная сторона), с № 8 по 14 (четная сторона), Искандерова с № 41 по 47 (нечетная сторона), с № 40 по 48, 42 Б, 42 В, 42 Д (четная сторона), Хамраева с № 19 по 49 (нечетная сторона), с № 26 по 56 (четная сторона).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690.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улица Желтоксан № 65, коммунальное государственное учреждение "Средняя школа имени А. Розыбакиева" государственного учреждения "Отдел образования Панфиловского района" (актовый зал).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Пенжим, улицы Коншибаева, Маметовой, Машурова, Абая, Белалова, И.Ахун, 1-ая улица, 2-ая улица, 3-ья улица, 4-ая улица, 5-ая улица, 6-ая улица, 7-ая улица, 8-ая улица, 9-ая улица, 10-ая улица, 12-ая улица, улицы Хамраева с № 1 по 17, 1 А, 1 Б, 19/1 (нечетная сторона), с № 2 по 24, 2 А, 4 А, 18 А, 20 А (четная сторона), Искандерова с № 2 по 38, 20 А (четная сторона), с № 1 по 39, 1/1, 5/1, 39/1 (нечетная сторона), Мухамади с № 1 по 9 (нечетная сторона), № 2 по 6 (четная сторона), Желтоксан с № 1 по 61, 1 Б, 15/2, 19 Б (нечетная сторона), с № 2 по 74, 10/2, 18/1, 40/1, 20 А, 26 А, 36 А (четная сторона), Райымбек с № 1 по 45 (нечетная сторона), с № 2 по 46 Б (четная сторона).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691.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жилой массив 1, улица 8, здание 4, коммунальное государственное учреждение "Пиджимская средняя школа"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жилой массив на юго-восточной части села Пенжим, станция "Алтынколь" 1-ая улица.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692.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Алтынсарина № 41/3, коммунальное государственное учреждение "Нижне Пиджимская средняя школа с дошкольным мини центром" государственного учреждения "Отдел образования Панфиловского района".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Ынтымак.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693.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Саттарова № 3, коммунальное государственное учреждение "Аватская средняя школа с дошкольным мини центром" государственного учреждения "Отдел образования Панфиловского района".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Ават.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694.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Коргас, улица Мектеп № 38, коммунальное государственное учреждение "Коргасская средняя школа с дошкольным мини центром" государственного учреждения "Отдел образования Панфиловского района".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Коргас.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Избирательный участок № 695.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Желтоксан № 23, коммунальное государственное учреждение "Детско-юношеская спортивная школа Панфиловского района" государственного учреждения "Отдел физической культуры и спорта Панфиловского района"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Алтыуй, улицы Атиева, Абая, Байысбекова, Жансугурова, Исламова, Аль-Фараби, Молдагуловой, Желтоксан, Сейфуллина с № 1 по 13 (нечетная сторона), с № 2 по 6 (четная сторона), Алтыуй с № 1 по 33 (нечетная сторона), с № 2 по 40 (четная сторона). Откорм 9 домов без номеров.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696.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Кастеева № 3, коммунальное государственное учреждение "Средняя школа имени А. Кастеева с дошкольным мини центром" государственного учреждения "Отдел образования Панфиловского района".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Алтыуй, улицы Уалиханова, Макатаева, Розыбакиева, Айманова, Зия Самади, Маметовой, Бигельдинова, Ходжамьярова, Кастеева, Амангельды, Достык, Имярова, Алтыуй с № 35 по 79 (нечетная сторона), с № 42 по 96 (четная сторона), Сейфуллина с № 15 по 41 (нечетная сторона), с № 8 по 40 (четная сторона).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697.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Надек, улица Ходжамьярова № 14/1, коммунальное государственное учреждение "Надекская средняя школа" государственного учреждения "Отдел образования Панфиловского района".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Надек.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698.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Шежин, улица Абилхан Кастеева № 12, коммунальное государственное учреждение "Шежинская средняя школа" государственного учреждения "Отдел образования Панфиловского района".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Шежин.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699.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Шолакай, улица Мектеп № 10, коммунальное государственное учреждение "Средняя школа имени Ж. Бусакова с дошкольным мини центром" государственного учреждения "Отдел образования Панфиловского района" (спортивный зал).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Шолакай, улицы Осек, Жамбыл, Ниязова, Юлдашева, Шамиевой с № 2 по 72 (четная сторона), с № 1 по 67 (нечетная сторона), Шолакай с № 2 по 46 (четная сторона), с № 1 по 45 (нечетная сторона), Мектеп с № 1 по 5 (нечетная сторона), участок "Хутор" 11 домов без номеров, участок "Откорм" 7 домов без номеров.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Избирательный участок № 700.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Шолакай, улица Мектеп № 10, коммунальное государственное учреждение "Средняя школа имени Ж. Бусакова с дошкольным мини центром" государственного учреждения "Отдел образования Панфиловского района" (фойе).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Шолакай, улицы Батырханова, Арустен, Шамиевой с № 74 по 104/1 (четная сторона), с № 69 по 93 (нечетная сторона), Шолакай с № 48 по 76 (четная сторона), с № 47 по 57 (нечетная сторона), Мектеп с № 2 по 34 (четная сторона), с № 7 по 31 (нечетная сторона), 1-ая улица, 2-ая улица, 3-ья улица, 4-ая улица, 5-ая улица, 6-ая улица, 7-ая улица, 8-ая улица, Учетный квартал, село Жидели.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701.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Диканкайрат, улица Азимбаева № 53, коммунальное государственное учреждение "Средняя школа села Дихан-Кайрат" государственного учреждения "Отдел образования Панфиловского района".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Диканкайрат.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702.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Улкеншыган, улица Жибек жолы № 47/2, коммунальное государственное учреждение "Улкеншыганская средняя школа" государственного учреждения "Отдел образования Панфиловского района" (новый корпус).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Улкеншыган, улицы 8 Марта, Тумакбаева, Розыбакиева, Жамбыла, Мухамади, Курбанова, Момышулы, Халилова, Ынтымак, Береке, Байтерек, Сатай батыра с № 1 по 65 (нечетная сторона), Маметовой с № 11 по 37 (нечетная сторона), Музапаровой с № 35 по 57 (нечетная сторона), с № 36 по 58 (четная сторона), Жибек жолы с № 41 по 55 (нечетная сторона), с № 28 по 60 (четная сторона), Абая с № 27 по 41 (нечетная сторона), с № 28 по 42 (четная сторона), Алтынсарина с № 34 по 54 (четная сторона), с № 31 по 55 (нечетная сторона), Мунайтпасова с № 28 по 46 (четная сторона), с № 27 по 49 (нечетная сторона).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703.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Улкеншыган, улица Жибек жолы № 47/2, коммунальное государственное учреждение "Улкеншыганская средняя школа" государственного учреждения "Отдел образования Панфиловского района" (старый корпус).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Улкеншыган, улицы Аубакирова, Болек батыра, Макатаева, Уалиханова, Сейфуллина, Бейбитшилик, Сатбаева, Жастар, Абая с № 1 по 25 (нечетная сторона), с № 2 по 26 (четная сторона), Мунайтпасова с № 1 по 25 (нечетная сторона), с № 2 по 26 (четная сторона), Сатай батыра с № 2 по 52 (четная сторона), Маметовой с № 1 по 9 (нечетная сторона), с № 2 по 4 (четная сторона), Музапаровой с № 1 по 33 (нечетная сторона), с № 2 по 34 (четная сторона), Жибек жолы с № 1 по 39 (нечетная сторона), с № 2 по 26 (четная сторона), Алтынсарина с № 1 по 29 (нечетная сторона), с № 2 по 32 (четная сторона).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704.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Кишишыган, улица Бегимбетова № 59 "а", коммунальное государственное учреждение "Средняя школа Кишишиган с дошкольным мини центром" государственного учреждения "Отдел образования Панфиловского района".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Кишишыган, отгонное пастбище Жаркудык.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705.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Кырыккудык, улица Багай батыра № 31, коммунальное государственное учреждение "Жаркентская средняя школа" государственного учреждения "Отдел образования Панфиловского района".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Кырыккудык.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706.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Аккент, улица Аккентская № 2, коммунальное государственное учреждение "Аккентская начальная школа" государственного учреждения "Отдел образования Панфиловского района".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Аккент.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707.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Лесновка, улица Пащенко № 57, коммунальное государственное учреждение "Средняя школа имени Д. Ракышулы с дошкольным мини центром" государственного учреждения "Отдел образования Панфиловского района".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Лесновка, отгонные пастбища Кардон, Карадала.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708.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Жеруйык, улица Момышулы № 11, коммунальное государственное учреждение "Нагарашинская средняя школа" государственного учреждения "Отдел образования Панфиловского района".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Жеруйык, отгонное пастбище Бабилян.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709.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Жаналык № 6/1, филиал № 21 "Дом культуры села Енбекши" государственного коммунального казенного предприятия "Районный дом культуры акимата Панфиловского района".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Енбекши.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710.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Сарыбель, улица Кобикова № 35, коммунальное государственное учреждение "Средняя школа имени Х. Кобикова с дошкольным мини центром" государственного учреждения "Отдел образования Панфиловского района".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Сарыбель.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711.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Садыр, улица Тохтамова № 45, коммунальное государственное учреждение "Садырская средняя школа" государственного учреждения "Отдел образования Панфиловского района".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Садыр.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712.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Турпан, улица Уалиханова № 5, коммунальное государственное учреждение "Средняя школа имени Сатай батыра" государственного учреждения "Отдел образования Панфиловского района".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Турпан.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713.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Ушарал, улица Жокинбаева № 81, филиал № 1 "Дом культуры села Ушарал" государственного коммунального казенного предприятия "Районный дом культуры акимата Панфиловского района".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Ушарал, улицы Абая, Жокинбаева, Шойынбаева, Тышканбаева, Байгутиева, Ракышева, Момышулы, Учетный квартал, отгонные пастбища Кардон (северная часть), Ортабаз, Жинишкеарал, Такыр.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714.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Ушарал, улица Кожбанбет би № 1, коммунальное государственное учреждение "Ушаралская средняя школа с дошкольным мини центром" государственного учреждения "Отдел образования Панфиловского района".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Ушарал, улицы Асановой, Ауезова, 60-летие колхоза Ушарал, Хажиева, Шойнак батыра, Кожбанбет би, Жамбыла.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715.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Акарал, улица Асановой № 4, коммунальное государственное учреждение "Акаральская начальная школа" государственного учреждения "Отдел образования Панфиловского района".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Акарал, Кызылжиде, отгонные пастбища Кисыккопир, Каркаралы.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Избирательный участок № 716.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Коктал, улица Курмангазы № 30, коммунальное государственное учреждение "Средняя школа имени Абая" государственного учреждения "Отдел образования Панфиловского района".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Коктал, улицы Розыбакиева с № 1 по 7, № 19, № 35, № 39, № 41, № 53, с № 59 по 67 (нечетная сторона), Жагыпарова, Хмылева, Абая, Наурыз, Байбатшаева, Маметовой, Майлина, Жумабаева, Жастар, Ыбраймолдаева, 1-ая улица: № 9, № 22, № 23, № 33, № 35, № 50, № 51, № 54, № 63, № 77, № 78, № 81, № 84, № 85, № 86, № 89, № 90, № 91, № 101, № 107, № 111, № 113, 2-ая улица: № 17, № 22, № 49, № 50, № 51, № 54, № 71, № 78, № 84, № 86, № 88, № 90, № 108, № 112, 3-ья улица: № 19, № 34, № 39, № 41, № 42, № 43, № 53, № 55, № 61, № 89, 4-ая улица: № 17, № 27, № 35, № 39, № 41, № 50, № 61, № 74, № 83, № 102, 5-ая улица: № 18, № 33, № 46.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Избирательный участок № 717.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№ 64, "Дом культуры села Коктал" государственного коммунального казенного предприятия "Районный дом культуры акимата Панфиловского района" (фойе).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Коктал, улицы Заводская, Сайназарова, Уалиханова, Курмангазы с № 1 по 53 (нечетная сторона), с № 2 по 54 (четная сторона), Ауезова с № 1 по 51 (нечетная сторона), с № 2 по 52 (четная сторона), Желтоксан с № 1 по 113 (нечетная сторона), с № 2 по 114 (четная сторона), Абылайхана с № 1 по 49 (нечетная сторона), с № 2 по 52 (четная сторона), Момышулы с № 1 по 25 (нечетная сторона), с № 2 по 26 (четная сторона), Асановой с № 1 по 5 (нечетная сторона), с № 2 по 6 (четная сторона).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Избирательный участок № 718.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№ 64, "Дом культуры села Коктал" государственного коммунального казенного предприятия "Районный дом культуры акимата Панфиловского района" (спортивный зал).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Коктал, улицы Достык, Желтоксан с № 115 по 303 (нечетная сторона), с № 116 по 304 (четная сторона), Абылайхана с № 51 по 253 (нечетная сторона), с № 54 по 252 (четная сторона), Момышулы с № 27 по 193 (нечетная сторона), с № 28 по 192 (четная сторона), Асановой с № 7 по 121 (нечетная сторона), с № 8 по 120 (четная сторона).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719.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№ 107, коммунальное государственное учреждение "Средняя школа с дошкольным мини-центром имени Динмухамеда Конаева" государственного учреждения "Отдел образования Панфиловского района".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Коктал, улицы Сулейменова, Ауезова с № 53 по 209 (нечетная сторона), с № 54 по 208 (четная сторона), Курмангазы с № 55 по 257 (нечетная сторона), с № 56 по 256 (четная сторона), Розыбакиева с № 9 по 295 (нечетная сторона), с № 8 по 294 (четная сторона), Жамбыла с № 1 по 189 (нечетная сторона), с № 2 по 190 (четная сторона), Жана курылыс № 2, № 3, № 7, № 14, № 16, № 23, № 24, № 25, № 26, № 29, № 33.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720.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Акжазык, улица Асановой № 11, коммунальное государственное учреждение "Средняя школа имени Жамбыла с дошкольным мини центром" государственного учреждения "Отдел образования Панфиловского района".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Акжазык.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721.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Аккудык, улица Орталык № 14, коммунальное государственное учреждение "Средняя школа имени Ш. Байбатшаева" государственного учреждения "Отдел образования Панфиловского района".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Аккудык.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722.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Аулиеагаш, улица Шанти би № 7, коммунальное государственное учреждение "Аулиеагашская средняя школа" государственного учреждения "Отдел образования Панфиловского района".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Аулиеагаш.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723.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Коктал-Арасан, улица Уалиханова № 27, коммунальное государственное учреждение "Средняя школа Коктал-Арасан пришкольном интернатом на 50 мест" государственного учреждения "Отдел образования Панфиловского района".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Коктал-Арасан, село Жаркент-Арасан.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724.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Айдарлы, улица Женис № 1, коммунальное государственное учреждение "Средняя школа Айдарлы с дошкольным мини центром" государственного учреждения "Отдел образования Панфиловского района".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Айдарлы, отгонные пастбища Бесмая, Коктерек.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725.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Дарбазакум, улица Муратбаева № 4, "Дарбазакумская основная школа" государственного учреждения "Отдел образования Панфиловского района".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Дарбазакум, отгонное пастбище Нефтебаза.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726.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Сарпылдак, улица Достык № 1, коммунальное государственное учреждение "Керимагашская начальная школа" государственного учреждения "Отдел образования Панфиловского района".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Сарпылдак.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727.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Коныролен, улица Кожбанбет би № 40, филиал № 4 "Дом культуры села Коныролен" государственного коммунального казенного предприятия "Районный дом культуры акимата Панфиловского района".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Коныролен, отгонные пастбища Улкентау, Кату.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728.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Кожбанбет би № 31, коммунальное государственное учреждение "Средняя школа имени Аманбайулы с дошкольным мини центром" государственного учреждения "Отдел образования Панфиловского района".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Ынталы.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729.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Борибай би, улица Затбек № 42, коммунальное государственное учреждение "Средняя школа имени Алихана Бокейхана" государственного учреждения "Отдел образования Панфиловского района".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Борибай би.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730.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Сарытобе, улица Конаева № 3, коммунальное государственное учреждение "Сарытобинская средняя школа" государственного учреждения "Отдел образования Панфиловского района".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Сарытобе.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731.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Керимагаш, улица Достык № 22, коммунальное государственное учреждение "Средняя школа Керимагаш-Арасан" государственного учреждения "Отдел образования Панфиловского района". 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Керимагаш.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732.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Н. Головацкого, улица Домалак ана № 3, коммунальное государственное учреждение "Средняя школа имени Головацкого с дошкольным мини центром" государственного учреждения "Отдел образования Панфиловского района".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Н. Головацкого.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Избирательный участок № 733.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Суптай, улица Байтурсынова № 23, коммунальное государственное учреждение "Суптайская средняя школа" государственного учреждения "Отдел образования Панфиловского района". 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Суптай.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734.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Казсельхозтехника № 17, государственное коммунальное казенное предприятие "Школа искусств имени Данеша Ракишева"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1-ый микрорайон, улицы Омарова, Исаева, Зайнудинова, Алиева с № 24 "а" по 102 (четная сторона), с № 55 по 139 (нечетная сторона), Самади с № 39 по 107 (нечетная сторона), с № 50 по 124 (четная сторона), Ракышева № 19 по 127 (нечетная сторона), с № 16 по 126 (четная сторона), Сапиева с № 17 по 129 (нечетная сторона), с № 2 по 132 (четная сторона), Касымбекова с № 1 по 103 (нечетная сторона), с № 12 по 116 (четная сторона), Кожбанбет би, Шойнақ батыра, Аралбай батыра, Сатай батыра, Дөнен би, Шәнті би, Бөлек батыр, Бағай батыра, 14-ая улица, Ельтынды батыра, Салпық би, Нәби Сарпекова.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Избирательный участок № 735.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1, коммунальное государственное учреждение "Средняя школа имени Ш. Уалиханова"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Жастар, Болашак, Зульярова с № 19 по 161 (нечетная сторона), Конаева с № 1 по 19 (нечетная сторона), Тұрғанғазы Жапарқұлова с № 1 по 139 (нечетная сторона), с № 26 по 88 (четная сторона), Головацкого с № 1 по 39 (нечетная сторона), с № 2 по 12 (четная сторона), Жансугурова с № 1 по 61 (нечетная сторона), с № 2 по 22 (четная сторона), Ыбраймолдаева с № 1 по 23 (нечетная сторона), с № 2 по 54 (четная сторона), Абая с № 2 по 20 (четная сторона), с № 2/1 по 2/8, Шынтаева, Амриева, Сапиева с № 1 по 15 (нечетная сторона), Ракышева с № 1 по 17 (нечетная сторона), с № 2 по 14 (четная сторона), Головацкого с № 2/1 по 2/11 (нечетная сторона), Касымбекова с № 2 по 10 (четная сторона), 12 домов без номера участка Акбулак.</w:t>
      </w:r>
    </w:p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Избирательный участок № 736.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коммунальное государственное учреждение "Средняя школа интернат № 6" государственного учреждения "Отдел образования Панфиловского района" (основной корпус).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Алматы, Каратальская, Лян, Темирказык, Интернациональная с № 37 по 85 (нечетная сторона), с № 42 по 90 (четная сторона), Табынбаева с № 1 по 5 (нечетная сторона), Мухамади с № 1 по 15 (нечетная сторона), с № 2 по 78 (четная сторона), Сыпатаева с № 1 по 71 (нечетная сторона), № 2 по 36 (четная сторона).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Избирательный участок № 737.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коммунальное государственное учреждение "Средняя школа интернат № 6" государственного учреждения "Отдел образования Панфиловского района" (общежитие).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Орталык, Тышканбаева, Достык, Бейбитшилик, Заводская с № 1 по 5 (нечетная сторона), с № 2 по 30 (четная сторона), Интернациональная с № 1 по 35 (нечетная сторона), с № 2 по 40 (четная сторона), Рахимова с № 1 по 35 (нечетная сторона), с № 2 по 36 (четная сторона), Уалиханова № 1/1, Уалиханова с № 2 по 54 (четная сторона).</w:t>
      </w:r>
    </w:p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Избирательный участок № 738.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Иванова № 25, районное государственное коммунальное предприятие на праве хозяйственного ведения "Панфилов Су құбыры" акимата Панфиловского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Сыпатаева с № 73 по 107 (нечетная сторона), с № 38 по 104 (четная сторона), Уалиханова с № 71 по 137 (нечетная сторона), с № 56 по 130 (четная сторона), Мухамади с № 17 по 31 (нечетная сторона), с № 80 по 106 (четная сторона), Белалова с № 1 по 45 (нечетная сторона), с № 2 по 52 (четная сторона), Конаева с № 82 по 196 (четная сторона), Иванова с № 1 по 29 (нечетная сторона), с № 2 по 82 (четная сторона), Пушкина с № 1 по 49 (нечетная сторона), Абдуллина с № 1 по 31 (нечетная сторона), с № 2 по 20 "а" (четная сторона), Рахимова с № 37 по 77, 129 (нечетная сторона), с № 38 по 92 (четная сторона), Заводская с № 7 по 47, 87 (нечетная сторона), с № 32 по 88 (четная сторона).</w:t>
      </w:r>
    </w:p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Избирательный участок № 739.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Белалова № 47 "а", коммунальное государственное учреждение "Жаркентское лесное хозяйство" государственного учреждения "Управление природных ресурсов и регулирования природопользования Алматинской области". 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улицы: Зульярова с № 1 по 17 (нечетная сторона), с № 2 по 36 (четная сторона), Табынбаева с № 7 по 67 (нечетная сторона), с № 2 по 78 (четная сторона), Мухамади с № 33 по 77 (нечетная сторона), с № 108 по 130 (четная сторона), Иванова с № 31 по 55 (нечетная сторона), Уалиханова с № 1 по 69 (нечетная сторона), Конаева с № 21 по 125 (нечетная сторона), с № 2 по 80 (четная сторона), Белалова с № 47 по 79 (нечетная сторона), с № 54 по 74 (четная сторона), Головацкого с № 14 по 120 (четная сторона), Тұрғанғазы Жапарқұлова с № 2 по 24 (четная сторона), 22 дома без номеров участка Кардон на западной части города Жаркент, 5 домов без номеров участка Кардон № 2.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Избирательный участок № 740.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Ыбраймолдаева № 78, государственное коммунальное казенное предприятие "Жаркентский высший гуманитарно-технический колледж" государственного учреждения "Управление образования Алматинской области".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Зульярова с № 38 по 134 (четная сторона), Табынбаева с № 69 по 123 (нечетная сторона), с № 80 по 96 (четная сторона), Мухамади с № 79 по 127 (нечетная сторона), с № 132 по 144 (четная сторона), Белалова с № 81 по 131 (нечетная сторона), с № 76 по 122 (четная сторона), Иванова с № 57 по 143 (нечетная сторона), Головацкого с № 41 по 105 (нечетная сторона), Жансугурова с № 63 по 115 (нечетная сторона), с № 24 по 74 (четная сторона), Ыбраймолдаева с № 25 по 153 (нечетная сторона), с № 56 по 102 (четная сторона), Абая с № 22 по 206 (четная сторона).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Избирательный участок № 741.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коммунальное государственное учреждение "Средняя школа-гимназия с дошкольным мини-центром имени Бауыржана Момышулы" государственного учреждения "Отдел образования Панфиловского района" (основной корпус).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Усекский мост, Учетный квартал, Батыс, Нұржеке Игілікұлы, Головацкого с № 122 по 142 (четная сторона), Юлдашева с № 2 по 28 (четная сторона), Жибек жолы с № 1 по 53 (нечетная сторона), Сыпатаева с № 109 по 153 (нечетная сторона), с № 106 по 160 (четная сторона), Пушкина с № 51 по 71 (нечетная сторона), с № 2 по 24 (четная сторона), Туркебаева с № 1 по 47 (нечетная сторона), с № 2 по 40 (четная сторона), Беспаева с № 1 по 23 (нечетная сторона), с № 2 по 44 (четная сторона), Лутфуллина с № 1 по 9 (нечетная сторона), с № 2 по 12 (четная сторона), Нусипбекова, Конаева с № 127 по 179 (нечетная сторона), с № 198 по 218 (четная сторона), Уалиханова с № 139 по 149 (нечетная сторона), с № 132 по 154 (четная сторона), Асановой с № 1 по 15 (нечетная сторона), с № 2 по 22 (четная сторона), 5 домов без номеров Птицефермы.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Избирательный участок № 742.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Розыбакиева № 22, государственное коммунальное казенное предприятие "Районный дом культуры акимата Панфиловского района"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Иванова с № 84 по 140 (четная сторона), Жибек жолы с № 55 по 77 (нечетная сторона), Юлдашева с № 1 по 17 (нечетная сторона), Головацкого с № 107 по 137 (нечетная сторона), с № 144 по 158 (четная сторона), Пушкина с № 73 по 101 (нечетная сторона), с № 26 по 40 "а" (четная сторона), Туркебаева с № 49 по 75 (нечетная сторона), с № 42 по 54 (четная сторона), Беспаева с № 25 по 35 (нечетная сторона), с № 46 по 50 (четная сторона), Лутфуллина с № 11 по 25/1 (нечетная сторона), с № 14 по 38 (четная сторона), Жансугурова с № 117 по 163 (нечетная сторона), с № 76 по 102 (четная сторона), Кобикова с № 1 по 21 (нечетная сторона), с № 2 по 18 (четная сторона), Розыбакиева с № 1 по 21 (нечетная сторона), с № 2 по 22 (четная сторона), Ыбраймолдаева с № 104 по 128 (четная сторона).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Избирательный участок № 743.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Кастеева № 12, коммунальное государственное учреждение "Средняя школа имени Ы. Алтынсарина"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Иванова с № 142 по 160 (четная сторона), Жибек жолы с № 79 по 137, 185 (нечетная сторона), Пушкина с № 103 по 145, 187 (нечетная сторона), с № 42 по 90, 172 (четная сторона), Туркебаева с № 77 по 133 (нечетная сторона), с № 54 "а" по 140 (четная сторона), Беспаева с № 37 по 67 (нечетная сторона), с № 52 по 142 (четная сторона), Лутфуллина с № 25 по 65 (нечетная сторона), с № 40 по 58 (четная сторона), Ыбраймолдаева с № 155 по 195 (нечетная сторона), Кастеева с № 1 по 25 (нечетная сторона), с № 2 по 18 (четная сторона), Талгарова с № 71 по 103 (нечетная сторона), с № 76 по 100 (четная сторона), Билал Назима с № 57 по 79 (нечетная сторона), с № 118 по 146 (четная сторона), Ниязовой с № 37 по 79 (нечетная сторона), с № 52 по 76 (четная сторона), Илахуновой с № 46 по 90 (четная сторона), Абая с № 119 по 147 (нечетная сторона), с № 208 по 254 (четная сторона).</w:t>
      </w:r>
    </w:p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Избирательный участок № 744.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Туркебаева № 41, коммунальное государственное учреждение "Средняя школа имени Х. Хамраева" государственного учреждения "Отдел образования Панфиловского района".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Жибек жолы с № 12 по 32 (четная сторона), Головацкого с № 160 по 214 (четная сторона), Бусакова с № 59 по 131 (нечетная сторона), Уалиханова с № 151 по 215 (нечетная сторона), Пащенко с № 19 по 31 (нечетная сторона), с № 12 по 40 (четная сторона), Гаппарова с № 13 по 33 (нечетная сторона), с № 22 по 30 (четная сторона), Масанчи с № 11 "а" по 41 (нечетная сторона), с № 24 по 54 (четная сторона), Машурова с № 39 по 73 (нечетная сторона), с № 58 по 118 (четная сторона), Нусупбековой с № 15 по 55 (нечетная сторона), с № 8 по 40 (четная сторона), Конаева с № 181 по 239 (нечетная сторона), с № 220 по 310 (четная сторона), Юлдашева с № 19 по 39 (нечетная сторона), с № 30 по 72 (четная сторона), Ходжамьярова с № 15 по 45 (нечетная сторона), с № 60 по 100 (четная сторона).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Избирательный участок № 745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Масанчи № 23, государственное учреждение "Отдел занятости и социальных программ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Головацкого с № 139 по 197 (нечетная сторона), Розыбакиева с № 23 по 57 (нечетная сторона), с № 24 по 52, 146 (четная сторона), Жансугурова с № 165 по 253 (нечетная сторона), с № 104 по 196 (четная сторона), Кобикова с № 23 по 73 (нечетная сторона), с № 20 по 74 (четная сторона), Кастеева с № 27 по 69 (нечетная сторона), с № 20 по 68, 148 (четная сторона), Абая с № 256 по 316 (четная сторона), Жибек жолы с № 34 по 72 (четная сторона), Пащенко с № 33 по 69 (нечетная сторона), с № 42 по 54 (четная сторона), Гаппарова с № 35 по 47 (нечетная сторона), с № 32 по 40 (четная сторона), Масанчи с № 56 по 88 (четная сторона), Ходжамьярова с № 47 по 81 (нечетная сторона), с № 102 по 160 (четная сторона), Машурова с № 75 по 119 (нечетная сторона), с № 120 по 216 (четная сторона), Бусакова с № 133 по 171 (нечетная сторона).</w:t>
      </w:r>
    </w:p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Избирательный участок № 746.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здание начальных классов коммунального государственного учреждения "Средняя школа-гимназия с дошкольным мини-центром имени Бауыржана Момышулы"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Ынтымак, Уалиханова с № 156 по 214 (четная сторона), Бусакова с № 1 по 57 (нечетная сторона), Машурова с № 1 по 37 (нечетная сторона), с № 2 по 56 (четная сторона), Ходжамьярова с № 1 по 13 (нечетная сторона), с № 2 по 58 (четная сторона), Абдуллина с № 33 по 61 (нечетная сторона), с № 22 по 74 (четная сторона), Сыпатаева с № 155 по 227 (нечетная сторона), с № 162 по 240 (четная сторона), Пащенко с № 1 по 17 (нечетная сторона), с № 2 по 10 (четная сторона), Гаппарова с № 1 по 11 (нечетная сторона), с № 2 по 20 (четная сторона), Асановой с № 17 по 57 (нечетная сторона), с № 24 по 58 (четная сторона), Масанчи с № 1 по 9 (нечетная сторона), с № 2 по 22 (четная сторона), Жибек жолы с № 2 по 10 (четная сторона).</w:t>
      </w:r>
    </w:p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Избирательный участок № 747.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Сыпатаева № 240, коммунальное государственное учреждение "Средняя школа имени Жамбыла" государственного учреждения "Отдел образования Панфиловского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Шамиева с № 27 по 113, 267 А (нечетная сторона), с № 2 по 42, 72, 74, 110 (четная сторона), Абая с № 318 по 348 (четная сторона), Конаева с № 241 по 339 (нечетная сторона), Бусакова с № 64 по 168 (четная сторона), Кошкунова с № 41 по 83 (нечетная сторона), с № 22 по 70 (четная сторона), Лепсинская, Осек с № 5 по 13, 129 (нечетная сторона), № 2 по 10, 50 (четная сторона), Ыбраймолдаева с № 277 по 359 (нечетная сторона), с № 208 по 342 (четная сторона), Головацкого с № 199 по 325 (нечетная сторона), с № 216 по 320 (четная сторона), Жансугурова с № 255 по 343 (нечетная сторона), с № 198 по 258 (четная сторона).</w:t>
      </w:r>
    </w:p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Избирательный участок № 748.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Абдуллина № 76, государственное коммунальное казенное предприятие "Жаркентский многопрофильный колледж" государственного учреждения "Управление образования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Бусакова с № 2 по 62 (четная сторона), Кошкунова с № 1 по 39 (нечетная сторона), с № 2 по 20 (четная сторона), Шамиева с № 1 по 25 (нечетная сторона), Абдуллина с № 63 по 129 (нечетная сторона), с № 76 по 180, 196 (четная сторона), Осек с № 1 по 3 (нечетная сторона), Сыпатаева с № 229 по 293, 303 (нечетная сторона), с № 242 по 276 (четная сторона), Уалиханова с № 217 по 263, 277, 289, 293, 299, 301 (нечетная сторона), с № 216 по 258, 266, 338 (четная сторона), Конаева с № 312 по 370 (четная сторона).</w:t>
      </w:r>
    </w:p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Избирательный участок № 749.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Асановой № 12, административное здание коммунального государственного предприятия на праве хозяйственного ведения "Панфиловская многопрофильная межрайонная больница" государственного учреждения "Управление здравоохранение Алматинской области". 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туберкулезная больница, районная больница, родильный дом.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Избирательный участок № 750.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коммунальное государственное учреждение "Средняя школа имени Билала-Назыма с дошкольным мини-центром" государственного учреждения "Отдел образования Панфиловского района" (фойе).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Тұрғанғазы Жапарқұлов с № 90 по 108 (четная сторона), с № 141 по 183 (нечетная сторона), Зульярова с № 136 по 288 (четная сторона), с № 163 по 437 (нечетная сторона), Табынбаева № 125 по 141 (нечетная сторона), с № 98 по 108 (четная сторона), Мухамади с № 146 "а", № 146 "б", № 146 "в", № 146 "г", № 146 "д", с № 131 по 141 (нечетная сторона), Белалова с № 133 по 135 "а" (нечетная сторона), с № 124 по 130 (четная сторона), Иванова с № 145 по 195 (нечетная сторона), с № 162 по 200 (четная сторона), Пушкина с № 147 по 185 (нечетная сторона), Абая с № 1/1 по 1/75, с № 1 по 117 (нечетная сторона), Талгарова с № 2 по 74 (четная сторона), с № 1 по 69 (нечетная сторона), Билал Назима № 1 "а", № 1 "б", № 1 "в", № 1 "г", № 1 "д", № 1 "е", с № 1/1 по 1/87, с № 1 по 55 (нечетная сторона), № 2/2 по 2/112, с № 2 по 116 (четная сторона), Ниязова с № 40 по 50 (четная сторона), с № 33 по 35 "а" (нечетная сторона).</w:t>
      </w:r>
    </w:p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Избирательный участок № 751.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коммунальное государственное учреждение "Средняя школа имени Билала-Назыма с дошкольным мини-центром" государственного учреждения "Отдел образования Панфиловского района" (спортивный зал).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2-й микрорайон: 27-ая улица, 28-ая улица, 29-ая улица, 30-ая улица, 31-ая улица, 32-ая улица, Нұрғали Жылқышиева, 34-ая улица, 35-ая улица, 36-ая улица, 37-ая улица, улицы Октябрьская, Шыгыс, Илахуновой с № 1 по 65 (нечетная сторона), с № 2 по 44 (четная сторона), Табынбаева с № 108 "а" по 168, 246 (четная сторона), с № 143 по 199 (нечетная сторона), Мухамади с № 143 по 159, 193/1 (нечетная сторона), с № 146, № 148 "а", 148 "б", № 148 "в", № 148 "г", № 148 "д", Ниязовой с № 1 по 31 (нечетная сторона), с № 2 по 38 (четная сторона), Белалова с № 132 по 144 (четная сторона), с № 137 по 143 "а" (нечетная сторона), с № 121 "а", № 134/1, № 134/2, № 134/3, № 134/4, № 134/5, № 134/6, № 134/7, № 134/8, Касенова, Алиева с № 1 по 51 (нечетная сторона), с № 2 по 24 (четная сторона), Самади с № 2 по 46 (четная сторона), с № 1 по 37 (нечетная сторона), Ұзақ батыра, Тұрғанғазы Жапарқұлова с № 110 по 168 (четная сторона), КСХТ.</w:t>
      </w:r>
    </w:p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Избирательный участок № 752.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Бусакова № 51, коммунальное государственное учреждение "Енбекшинская средняя школа с дошкольным мини-центром" государственного учреждения "Отдел образования Панфиловского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Жибек жолы с № 74 по 134 (четная сторона), Жибек жолы № 126 дом 1 корпус 40 квартир, № 126 дом 2 корпус 40 квартир, № 126 дом 3 корпус 20 квартир, Пащенко с № 71 по 125, 151, 211, 219 (нечетная сторона), с № 56 по 130 (четная сторона), Гаппарова с № 49 по 83 (нечетная сторона), с № 42 по 74, 148, 216, 218 (четная сторона), Масанчи с № 43 по 69, 127 А, 131 (нечетная сторона), с № 90 по 120 (четная сторона), Ходжамьярова с № 83 по 119, 145, 213 (нечетная сторона), с № 162 по 202, 258 (четная сторона), Машурова с № 121 по 165, 259, 275 (нечетная сторона), с № 218 по 268 (четная сторона), Бусакова с № 173 по 191 (нечетная сторона), с № 170 по 180 (четная сторона), Абая с № 149 по 257 (нечетная сторона), Талгарова с № 105 по 189 (нечетная сторона), с № 102 по 188 (четная сторона), Билал Назима с № 81 по 213 (нечетная сторона), с № 148 по 260 (четная сторона), Ниязовой с № 81 по 141 (нечетная сторона), с № 78 по 134 (четная сторона), Илахуновой с № 67 по 79, 101 (нечетная сторона), с № 92 по 158 (четная сторона), Ыбраймолдаева с № 197 по 275 (нечетная сторона), № 130 по 206 (четная сторона), 4-ый микрорайон: 1-ая улица: с № 1 по 11, (нечетная сторона), № 2 по 14 (четная сторона), 2-ая улица: с № 1 по 11 (нечетная сторона), № 2 по 12 (четная сторона), 3-ья улица: с № 2 по 12 (четная сторона).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Панфиловского района Алматинской боласти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12-04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Избирательный участок № 754.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территория пограничного управления.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Избирательный участок № 755.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Головацкого, улица Тен Ингера № 1, Оперативно-технический отдел Департамента Пограничной службы КНБ РК по Алматинской области.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оперативно-технического отдела.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Избирательный участок № 756.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Алмалы су.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Избирательный участок № 757.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Баскунши.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Избирательный участок № 758.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Коргас.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Избирательный участок № 759.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Интал.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Избирательный участок № 760.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Усекская.</w:t>
      </w:r>
    </w:p>
    <w:bookmarkEnd w:id="190"/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Избирательный участок № 761.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улица, Уалиханова № 1, Пограничное управление по Панфиловскому району Департамента Пограничной службы КНБ РК по Алматинской области.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пограничного отделения Смирновка.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