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b21" w14:textId="2ec4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Панфиловского районного маслихата от 23 февраля 2018 года № 6-30-196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16 апреля 2020 года № 6-69-397. Зарегистрировано Департаментом юстиции Алматинской области 23 апреля 2020 года № 5491. Утратило силу решением Панфиловского районного маслихата области Жетісу от 25 декабря 2023 года № 8-14-68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25.12.2023 </w:t>
      </w:r>
      <w:r>
        <w:rPr>
          <w:rFonts w:ascii="Times New Roman"/>
          <w:b w:val="false"/>
          <w:i w:val="false"/>
          <w:color w:val="ff0000"/>
          <w:sz w:val="28"/>
        </w:rPr>
        <w:t>№ 8-14-68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Панфиловского района" от 23 февраля 2018 года № 6-30-196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Панфиловского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400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образования, здравоохранения, культуры, социальной политики, спорта и по делам молодежи".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