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7432" w14:textId="a0a7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Райымбекского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декабря 2020 года № 80-377. Зарегистрировано Департаментом юстиции Алматинской области 11 января 2021 года № 5862.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6 562 566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6 471 326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6 622 348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96 282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157 352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156 064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156 064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157 352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59 922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Раймбекского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субвенций, передаваемых из районного бюджета в бюджеты сельских округов, в сумме 261 593 тысячи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14 549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16 378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10 941 тысяча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20 215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11 595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13 206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13 040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10 070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15 236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12 893 тысячи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123 470 тысяч тенге.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2021 год в сумме 3 222 тысячи тенге.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80-377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6 562 566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6 471 326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1 786 803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80-377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6 449 263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3 384 556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2"/>
        <w:gridCol w:w="1058"/>
        <w:gridCol w:w="4255"/>
        <w:gridCol w:w="4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-93 664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80-377</w:t>
            </w:r>
          </w:p>
        </w:tc>
      </w:tr>
    </w:tbl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6 369 175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2"/>
        <w:gridCol w:w="1058"/>
        <w:gridCol w:w="4255"/>
        <w:gridCol w:w="4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-95 103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