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3a4" w14:textId="bfd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23 октября 2020 года № 76-360. Зарегистрировано Департаментом юстиции Алматинской области 5 ноября 2020 года № 5729.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границы прилегающих территорий, на которых пикетирование запрещено, определяются на расстоянии не менее 800 метров.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через десять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вопросам социально-культурного развития, права, работа с общественными объединениями и средствами массовой информации".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76-360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Центрального парка по улице Н. Омирзакова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 с площадки Центрального парка по улице Н. Омирзакова до пересечения улиц Н. Омирзакова и Рыскулова, далее по улице Рыскулова до пересечения улицы Рыскулова и улицы Райымбек.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76-360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Райымбекского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