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032" w14:textId="7ef7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2020 года № 64-302 "О бюджетах сельских округов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августа 2020 года № 73-351. Зарегистрировано Департаментом юстиции Алматинской области 20 августа 2020 года № 5620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2020-2022 годы" от 8 января 2020 года № 64-302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81 605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62 441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89 535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4 487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4 487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26 958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3 208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23 750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23 750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28 401 тысяча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1 443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1 443 тысячи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26 257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6 837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19 420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19 420 тысяч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28 731 тысяча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2 474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2 474 тысячи тенге.";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24 001 тысяча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3 592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20 409 тысяч тенге, в том числе: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20 409 тысяч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24 972 тысячи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971 тысяча тенге.";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220 241 тысяча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29 178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191 063 тысячи тенге, в том числе: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163 991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27 072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220 829 тысяч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42 888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6 990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35 898 тысяч тенге,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24 898 тысяч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45 082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2 194 тысячи тенге.";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120 348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7 399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112 949 тысяч тенге, в том числе: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12 498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100 451 тысяча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123 362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3 014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3 014 тысяч тенге.";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86 319 тысяч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4 115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82 204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62 439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19 765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88 070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1 751 тысяча тенге.";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21 534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19 426 тысяч тенге, в том числе: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867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18 559 тысяч тенге;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21 534 тысячи тенге;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35 966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3 871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32 095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11 166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20 929 тысяч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37 259 тысяч тенге;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1 293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1 293 тысячи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26 015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4 923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21 092 тысячи тенге, в том числе: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21 092 тысячи тенге;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27 719 тысяч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1 704 тысячи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1 704 тысячи тенге.".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временно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временно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8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0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2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4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31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33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35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2020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774"/>
        <w:gridCol w:w="6457"/>
        <w:gridCol w:w="3521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