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7512" w14:textId="c807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25 декабря 2019 года № 63-302 "О бюджете Райымбекского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3 августа 2020 года № 71-343. Зарегистрировано Департаментом юстиции Алматинской области 7 августа 2020 года № 5597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Райымбекский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 бюджете Райымбекского района на 2020-2022 годы" от 25 декабря 2019 года № 63-302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5397</w:t>
      </w:r>
      <w:r>
        <w:rPr>
          <w:rFonts w:ascii="Times New Roman"/>
          <w:b w:val="false"/>
          <w:i w:val="false"/>
          <w:color w:val="000000"/>
          <w:sz w:val="28"/>
        </w:rPr>
        <w:t>, опубликован 14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2,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12 407 987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288 871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3 367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252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12 115 497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9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9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12 115 488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4 068 895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3 087 606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4 958 987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14 248 202 тысячи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110 417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165 576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55 159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1 950 632 тысячи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1 950 632 тысячи тенге.".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Райымбекского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Бошугулов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 августа 2020 года № 71-343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2019 года № 63-302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2020-2022 годы"</w:t>
            </w:r>
          </w:p>
        </w:tc>
      </w:tr>
    </w:tbl>
    <w:bookmarkStart w:name="z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6238"/>
        <w:gridCol w:w="36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12 407 987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288 871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234 702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234 702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12 115 497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12 115 488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81"/>
        <w:gridCol w:w="1225"/>
        <w:gridCol w:w="1225"/>
        <w:gridCol w:w="5207"/>
        <w:gridCol w:w="3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12 248 202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6 814 006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3 840 492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3 748 136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3 635 590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 среднее образование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2 513 908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2 513 908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2 238 026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Oбеспечение прав и улучшению качества жизни инвалидов в Республике Казахстан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4 695 228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3 466 352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1 776 387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1 223 801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расходов населения за коммунальные услуги в условиях чрезвычайного положения в Республике Казахстан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798 451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798 451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798 451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 - досуговой работы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862 249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853 740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853 740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741 740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3856"/>
        <w:gridCol w:w="50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-1 950 632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1 950 632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1 988 645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1 988 645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1 988 645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