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7659" w14:textId="ba9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27 февраля 2017 года № 12-71 "Об утверждении Правил выдачи служебного удостоверения аппарата Райымбекского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июля 2020 года № 70-339. Зарегистрировано Департаментом юстиции Алматинской области 27 июля 2020 года № 5566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"Об утверждении Правил выдачи служебного удостоверения аппарата Райымбекского районного маслихата и его описания" от 27 февраля 2017 года № 12-71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Райымбекского районного маслихата Саретбаева Габита Булатовича.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