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e52b" w14:textId="ed8e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8 января 2020 года № 64-302 "О бюджетах сельских округов Райымбекского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21 апреля 2020 года № 67-326. Зарегистрировано Департаментом юстиции Алматинской области 28 апреля 2020 года № 5507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2020-2022 годы" от 8 января 2020 года № 64-302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85 048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84 287 тысяч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65 123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000012субвенции 19 164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89 535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4 487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4 487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26 958 тысяч тенге, в том числе: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26 534 тысячи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2 784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23 750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28 401 тысяча тенге;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1 443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1 443 тысячи тенге.";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26 257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25 851 тысяча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6 431 тысяча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19 420 тысяч тенге;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28 731 тысяча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2 474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2 474 тысячи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24 001 тысяча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23 590 тысяч тенге, в том числе: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3 181 тысяча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20 409 тысяч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24 972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971 тысяча тенге.";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220 241 тысяча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2 699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217 542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190 470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27 072 тысячи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220 829 тысяч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42 888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41 932 тысячи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17 034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24 898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45 082 тысячи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2 194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2 194 тысячи тенге.";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118 850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577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118 273 тысячи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17 822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100 451 тысяча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121 864 тысячи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3 014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3 014 тысяч тенге.";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86 319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85 864 тысячи тенге, в том числе: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66 099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19 765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88 070 тысяч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1 751 тысяча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1 751 тысяча тенге.";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35 966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391 тысяча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35 575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14 646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20 929 тысяч тенге;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37 259 тысяч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1 293 тысячи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1 293 тысячи тенге.";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26 015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728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25 287 тысяч тенге, в том числе: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4 195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21 092 тысячи тенге;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27 719 тысяч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1 704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1 704 тысячи тенге.".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5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7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19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1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3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7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29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апреля 2020 года № 67-326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8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 № 64-302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2020-2022 годы"</w:t>
            </w:r>
          </w:p>
        </w:tc>
      </w:tr>
    </w:tbl>
    <w:bookmarkStart w:name="z31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