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0d1" w14:textId="7b40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января 2020 года № 64-302. Зарегистрировано Департаментом юстиции Алматинской области 17 января 2020 года № 5404.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86 568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83 125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91 055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4 487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26 958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23 750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23 750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28 401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26 257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19 420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28 731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24 001 тысяча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20 409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405 724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376 546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349 474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27 072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406 316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в редакции решения Раймбекского районного маслихата Алматинской области от 20.11.2020 № 78-367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42 888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35 898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24 898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45 082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120 348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112 949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100 451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123 362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87 846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83 731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89 597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Раймбекского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Тегистикского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21 534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19 426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18 559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21 534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35 966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37 259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26 015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21 092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21 092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27 719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Нусипкожаев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1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1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1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1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1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1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3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4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5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"Маслихат Райымбекского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64-302</w:t>
            </w:r>
          </w:p>
        </w:tc>
      </w:tr>
    </w:tbl>
    <w:bookmarkStart w:name="z26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2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2020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3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2020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4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39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1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2020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2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3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2020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4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2020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50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5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52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2020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774"/>
        <w:gridCol w:w="6457"/>
        <w:gridCol w:w="3521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54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2020 года № 64-302</w:t>
            </w:r>
          </w:p>
        </w:tc>
      </w:tr>
    </w:tbl>
    <w:bookmarkStart w:name="z55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