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7fd76" w14:textId="cb7fd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Коксуского района от 9 января 2020 года № 58-1 "О бюджетах сельских округов Коксуского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Алматинской области от 23 ноября 2020 года № 69-1. Зарегистрировано Департаментом юстиции Алматинской области 26 ноября 2020 года № 5772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Коксуского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Коксуского района "О бюджетах сельских округов Коксуского района на 2020-2022 годы" от 9 января 2020 года №58-1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5410</w:t>
      </w:r>
      <w:r>
        <w:rPr>
          <w:rFonts w:ascii="Times New Roman"/>
          <w:b w:val="false"/>
          <w:i w:val="false"/>
          <w:color w:val="000000"/>
          <w:sz w:val="28"/>
        </w:rPr>
        <w:t>, опубликован 24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Балпыкского сельского округа на 2020-2022 годы,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536 313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71 160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465 153 тысячи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целевых текущих трансфертов 448 545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16 608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549 048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12 735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12 735 тысяч тенге.";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Жарлыозекского сельского округа на 2020-2022 годы, согласно приложениям 4, 5 и 6 к настоящему решению соответственно, в том числе на 2020 год в следующих объемах: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84 320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4 977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79 343 тысячи тенге, в том числе: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целевых текущих трансфертов 57 525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21 818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84 724 тысячи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404 тысячи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404 тысячи тенге.";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Лабасинского сельского округа на 2020-2022 годы, согласно приложениям 7, 8 и 9 к настоящему решению соответственно, в том числе на 2020 год в следующих объемах: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145 479 тысяч тенге, в том числе: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11 277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134 202 тысячи тенге, в том числе: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целевых текущих трансфертов 119 321 тысяча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14 881 тысяча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146 060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581 тысяча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581 тысяча тенге.";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Мукрынского сельского округа на 2020-2022 годы, согласно приложениям 10, 11 и 12 к настоящему решению соответственно, в том числе на 2020 год в следующих объемах: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124 580 тысяч тенге, в том числе: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5 105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119 475 тысяч тенге, в том числе: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целевых текущих трансфертов 94 469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25 006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125 719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1 139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1 139 тысяч тенге.";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Муканчинского сельского округа на 2020-2022 годы, согласно приложениям 13, 14 и 15 к настоящему решению соответственно, в том числе на 2020 год в следующих объемах: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68 233 тысячи тенге, в том числе: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8 122 тысячи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60 111 тысяч тенге, в том числе: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целевых текущих трансфертов 45 576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14 535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73 817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5 584 тысячи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5 584 тысячи тенге.";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Алгабасского сельского округа на 2020-2022 годы, согласно приложениям 16, 17 и 18 к настоящему решению соответственно, в том числе на 2020 год в следующих объемах: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71 175 тысяч тенге, в том числе: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3 577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67 598 тысяч тенге, в том числе: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целевых текущих трансфертов 45 951 тысяча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21 647 тысяч тенге;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71 581 тысяча тенге;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406 тысяч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406 тысяч тенге.";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Енбекшинского сельского округа на 2020-2022 годы, согласно приложениям 19, 20 и 21 к настоящему решению соответственно, в том числе на 2020 год в следующих объемах: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95 116 тысяч тенге, в том числе: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9 094 тысячи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86 022 тысячи тенге, в том числе: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целевых текущих трансфертов 72 345 тысяч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13 677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96 795 тысяч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1 679 тысяч тенге;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1 679 тысяч тенге.";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Айнабулакского сельского округа на 2020-2022 годы, согласно приложениям 22, 23 и 24 к настоящему решению соответственно, в том числе на 2020 год в следующих объемах: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57 197 тысяч тенге, в том числе: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1 521 тысяча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201 тысяча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55 475 тысяч тенге, в том числе: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целевых текущих трансфертов 35 987 тысяч тенге;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19 488 тысяч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57 197 тысяч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Каблисанского сельского округа на 2020-2022 годы, согласно приложениям 25, 26 и 27 к настоящему решению соответственно, в том числе на 2020 год в следующих объемах: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31 143 тысячи тенге, в том числе: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1 535 тысяч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29 608 тысяч тенге, в том числе: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целевых текущих трансфертов 12 122 тысячи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17 486 тысяч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31 143 тысячи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Мусабекского сельского округа на 2020-2022 годы, согласно приложениям 28, 29 и 30 к настоящему решению соответственно, в том числе на 2020 год в следующих объемах: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28 993 тысячи тенге, в том числе: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2 464 тысячи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26 529 тысяч тенге, в том числе: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целевых текущих трансфертов 4 979 тысяч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21 550 тысяч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28 993 тысячи тенге;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маслихата Коксуского района "По экономическому развитию района, местному бюджету, охраны природы и вопросам сельского хозяйства".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ноября 2020 года № 69-1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2020 года № 58-1</w:t>
            </w:r>
          </w:p>
        </w:tc>
      </w:tr>
    </w:tbl>
    <w:bookmarkStart w:name="z153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Балпыкского сельского округа на 2020 год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536 313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549 048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горада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362 053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362 053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119 796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119 796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119 796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1661"/>
        <w:gridCol w:w="1661"/>
        <w:gridCol w:w="4427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-12 735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Коксуского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2020 года № 69-1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2020 года № 58-1 </w:t>
            </w:r>
          </w:p>
        </w:tc>
      </w:tr>
    </w:tbl>
    <w:bookmarkStart w:name="z160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Жарлыозекского сельского округа на 2020 год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84 724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горада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2 347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1661"/>
        <w:gridCol w:w="1661"/>
        <w:gridCol w:w="4427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Коксуского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2020 года № 69-1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2020 года № 58-1 </w:t>
            </w:r>
          </w:p>
        </w:tc>
      </w:tr>
    </w:tbl>
    <w:bookmarkStart w:name="z167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Лабасинского сельского округа на 2020 год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145 479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134 202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134 202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134 202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горада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99 737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1661"/>
        <w:gridCol w:w="1661"/>
        <w:gridCol w:w="4427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Коксуского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2020 года № 69-1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2020 года № 58-1 </w:t>
            </w:r>
          </w:p>
        </w:tc>
      </w:tr>
    </w:tbl>
    <w:bookmarkStart w:name="z174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Мукрынского сельского округа на 2020 год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124 580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горада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83 635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1661"/>
        <w:gridCol w:w="1661"/>
        <w:gridCol w:w="4427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-1 139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Коксуского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2020 года № 69-1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2020 года № 58-1 </w:t>
            </w:r>
          </w:p>
        </w:tc>
      </w:tr>
    </w:tbl>
    <w:bookmarkStart w:name="z181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Муканчинского сельского округа на 2020 год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горада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1661"/>
        <w:gridCol w:w="1661"/>
        <w:gridCol w:w="4427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-5 584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Коксуского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2020 года № 69-1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2020 года № 58-1 </w:t>
            </w:r>
          </w:p>
        </w:tc>
      </w:tr>
    </w:tbl>
    <w:bookmarkStart w:name="z188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2020 год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горада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1661"/>
        <w:gridCol w:w="1661"/>
        <w:gridCol w:w="4427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Коксуского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2020 года № 69-1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2020 года № 58-1 </w:t>
            </w:r>
          </w:p>
        </w:tc>
      </w:tr>
    </w:tbl>
    <w:bookmarkStart w:name="z195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2020 год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горада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1661"/>
        <w:gridCol w:w="1661"/>
        <w:gridCol w:w="4427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-1 679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Коксуского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2020 года № 69-1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2020 года № 58-1 </w:t>
            </w:r>
          </w:p>
        </w:tc>
      </w:tr>
    </w:tbl>
    <w:bookmarkStart w:name="z202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2020 год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горада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1661"/>
        <w:gridCol w:w="1661"/>
        <w:gridCol w:w="4427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Коксуского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2020 года № 69-1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2020 года № 58-1 </w:t>
            </w:r>
          </w:p>
        </w:tc>
      </w:tr>
    </w:tbl>
    <w:bookmarkStart w:name="z209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Каблисанского сельского округа на 2020 год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горада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1661"/>
        <w:gridCol w:w="1661"/>
        <w:gridCol w:w="4427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Коксуского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2020 года № 69-1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2020 года № 58-1 </w:t>
            </w:r>
          </w:p>
        </w:tc>
      </w:tr>
    </w:tbl>
    <w:bookmarkStart w:name="z216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Мусабекского сельского округа на 2020 год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горада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1661"/>
        <w:gridCol w:w="1661"/>
        <w:gridCol w:w="4427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