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8c53" w14:textId="e4f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сентября 2020 года № 66-3. Зарегистрировано Департаментом юстиции Алматинской области 2 октября 2020 года № 5687.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Коксуского районного маслихата области Жетісу от 27.03.2024 </w:t>
      </w:r>
      <w:r>
        <w:rPr>
          <w:rFonts w:ascii="Times New Roman"/>
          <w:b w:val="false"/>
          <w:i w:val="false"/>
          <w:color w:val="000000"/>
          <w:sz w:val="28"/>
        </w:rPr>
        <w:t>№ 20-83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66-3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Балпык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имени "М. Сенгирбаева" по улице Исабаева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Балпык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- от пересечения улиц Б. Момышулы и Амангельды по улице Б. Момышулы, до пересечения улиц Б. Момышулы и Панфилова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66-3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Коксуского района для проведения мирных собраний.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