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7734" w14:textId="f547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26 декабря 2019 года № 57-1 "О бюджете Коксуского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9 сентября 2020 года № 65-1. Зарегистрировано Департаментом юстиции Алматинской области 14 сентября 2020 года № 5643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бюджете Коксуского района на 2020-2022 годы" от 26 декабря 2019 года № 57-1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5377</w:t>
      </w:r>
      <w:r>
        <w:rPr>
          <w:rFonts w:ascii="Times New Roman"/>
          <w:b w:val="false"/>
          <w:i w:val="false"/>
          <w:color w:val="000000"/>
          <w:sz w:val="28"/>
        </w:rPr>
        <w:t>, опубликован 9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11 723 729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1 137 724 тысячи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10 155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6 956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10 568 894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417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10 568 477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4 596 218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1 527 071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4 445 188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14 213 389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144 418 тысяч тенге, в том числе: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193 669 тысяч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49 251 тысяча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2 634 078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2 634 078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Коксуского района "По экономическому развитию района, местному бюджету, охраны природы и вопросам сельского хозяйства".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сентября 2020 года № 65-1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2019 года № 57-1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6238"/>
        <w:gridCol w:w="36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11 723 729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1 137 724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385 849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385 849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517 558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515 958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10 568 894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10 568 477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10 568 477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14 213 389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5 916 714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4 857 628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4 305 248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4 207 049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953 595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953 595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657 884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1 116 977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3 505 952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1 389 812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829 453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579 659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1 356 623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1 354 822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1 293 224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759 517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759 517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878 857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878 857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541 175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1 134 534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1 094 828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1 094 828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1 040 202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968 177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959 395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</w:t>
            </w:r>
          </w:p>
          <w:bookmarkEnd w:id="26"/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456"/>
        <w:gridCol w:w="938"/>
        <w:gridCol w:w="4035"/>
        <w:gridCol w:w="49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-2 634 078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2 634 078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2 552 248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2 552 248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2 552 248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