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ed9" w14:textId="36ea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2020 года № 58-1 "О бюджетах сельских округов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августа 2020 года № 63-1. Зарегистрировано Департаментом юстиции Алматинской области 18 августа 2020 года № 5608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2020-2022 годы" от 9 января 2020 года № 58-1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547 000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109 385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437 615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421 007 тысяч тенге;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16 608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547 106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78 055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5 372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72 683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50 865 тысяч тенге; 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21 818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78 064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2020-2022 годы, согласно приложениям 7, 8 и 9 к настоящему решению соответственно, в том числе на 2020 год в следующих объемах: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136 447 тысяч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125 170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110 289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14 881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136 463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2020-2022 годы, согласно приложениям 10, 11 и 12 к настоящему решению соответственно, в том числе на 2020 год в следующих объемах: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118 716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112 904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87 898 тысяч тенге; 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25 006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118 748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тысячи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61 553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10 297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51 256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36 721 тысяча тенге; 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14 535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61 962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2020-2022 годы, согласно приложениям 16, 17 и 18 к настоящему решению соответственно, в том числе на 2020 год в следующих объемах: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69 592 тысячи тенге, в том числе: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4 183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65 409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43 762 тысячи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21 647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69 613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2020-2022 годы, согласно приложениям 19, 20 и 21 к настоящему решению соответственно, в том числе на 2020 год в следующих объемах: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103 058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10 749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92 309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78 632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13 677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103 082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2020-2022 годы, согласно приложениям 22, 23 и 24 к настоящему решению соответственно, в том числе на 2020 год в следующих объемах: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53 212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1 815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51 397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31 909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19 488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53 212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Каблисанского сельского округа на 2020-2022 годы, согласно приложениям 25, 26 и 27 к настоящему решению соответственно, в том числе на 2020 год в следующих объемах: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30 711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1 826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28 885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11 399 тысяч тенге;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17 486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30 711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Мусабекского сельского округа на 2020-2022 годы, согласно приложениям 28, 29 и 30 к настоящему решению соответственно, в том числе на 2020 год в следующих объемах: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28 060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2 725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25 335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3 785 тысяч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21 550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28 060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8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2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