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f03c" w14:textId="056f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Коксуского района от 3 марта 2017 года № 14-10 "Об утверждении Правил выдачи служебного удостоверения аппарата маслихата Коксуского района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24 июля 2020 года № 62-7. Зарегистрировано Департаментом юстиции Алматинской области 30 июля 2020 года № 5573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Коксуского района "Об утверждении Правил выдачи служебного удостоверения аппарата маслихата Коксуского района и его описания" от 3 марта 2017 года № 14-10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апреля 2017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Коксуского района Кожабергенова Айдара Кожабековича.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