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521a" w14:textId="28c52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Коксуского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20 апреля 2020 года № 61-2. Зарегистрировано Департаментом юстиции Алматинской области 24 апреля 2020 года № 5497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Коксуского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маслихата Коксуского района "По законодательству и правопорядку, социальной защите населения, награждению и полномочиям депутатов".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апреля 2020 года № 61-2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Коксуского района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(далее – социальная поддержка) за счет бюджетных средств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Коксуского района (далее – специалисты).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"Отдел занятости и социальных программ Коксуского района".</w:t>
      </w:r>
    </w:p>
    <w:bookmarkEnd w:id="7"/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поддержки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истребований заявлений, на основании списков, утвержденных акиматами сельских округов по предоставлению государственных организаций здравоохранения, социального обеспечения, образования, культуры, спорта и ветеринарии.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Выплата социальной поддержки производится через банки второго уровня, с которыми в установленном законодательством порядке заключен договор для зачисления сумм на лицевые счета специалистов, на основании представленных уполномоченным органом ведомостей.</w:t>
      </w:r>
    </w:p>
    <w:bookmarkEnd w:id="10"/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Размер оказания социальной поддержки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год за счет бюджетных средств в размере 5 (пять) месячных расчетных показателей.</w:t>
      </w:r>
    </w:p>
    <w:bookmarkEnd w:id="12"/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поддержки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поддержка прекращается в случаях: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выезда получателя на постоянное проживание за пределы Коксуского района. 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поддержки прекращается с месяца наступления указанных обстоятельств.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или ином порядке установленном законодательством Республики Казахстан.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