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b749" w14:textId="9b7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2020 года № 53-314 "О бюджетах сельских округов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19 ноября 2020 года № 65-370. Зарегистрировано Департаментом юстиции Алматинской области 25 ноября 2020 года № 5761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2020-2022 годы" от 9 января 2020 года № 53-314 (зарегистрирован в Реестре государственной регистрации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36 468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32 240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12 726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19 514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37 635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1 167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26 516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4 349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22 167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2 484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19 683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27 536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1 020 тысяч тенге.";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94 088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17 884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76 204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33 439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42 765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96 250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2 162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2 162 тысячи тенге.";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27 314 тысяч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6 138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21 176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4 864 тысячи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16 312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29 304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1 990 тысяч тенге.";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117 764 тысячи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113 589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92 624 тысячи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20 965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119 448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1 684 тысячи тенге.";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44 998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42 348 тысяч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23 999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18 349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46 117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1 119 тысяч тенге.";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90 636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5 401 тысяча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85 235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35 053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50 182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92 630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1 994 тысячи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1 994 тысячи тенге.";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85 004 тысячи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4 075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80 929 тысяч тенге, в том числе: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58 819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22 110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85 376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372 тысячи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372 тысячи тенге.";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68 480 тысяч тенге, в том числе: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5 691 тысяча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62 789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40 993 тысячи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21 796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69 179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699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699 тысяч тенге.";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452 595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66 324 тысячи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386 271 тысяча тенге, в том числе: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312 795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73 476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457 719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5 124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5 124 тысячи тенге.";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2020-2022 годы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48 537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2 229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46 273 тысячи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26 205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48 537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31 029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2 316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28 676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10 306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18 370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31 029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41 592 тысячи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2 642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38 940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17 990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20 950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41 592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38 608 тысяч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3 293 тысячи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294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35 021 тысяча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14 204 тысячи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20 817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38 608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2020-2022 годы согласно приложениям 43, 44 и 45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30 328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2 614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25 338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2 188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23 150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30 328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6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7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7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76 204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9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9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0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Карашокынского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1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1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2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3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4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4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5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2020 года № 65-370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6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