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7836e" w14:textId="9f783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Кербулакского районного маслихата от 27 декабря 2019 года № 53-305 "О бюджете Кербулакского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Алматинской области от 5 ноября 2020 года № 64-368. Зарегистрировано Департаментом юстиции Алматинской области 13 ноября 2020 года № 5739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Кербулакский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Кербулакского районного маслихата "О бюджете Кербулакского района на 2020-2022 годы" от 27 декабря 2019 года № 53-305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5387</w:t>
      </w:r>
      <w:r>
        <w:rPr>
          <w:rFonts w:ascii="Times New Roman"/>
          <w:b w:val="false"/>
          <w:i w:val="false"/>
          <w:color w:val="000000"/>
          <w:sz w:val="28"/>
        </w:rPr>
        <w:t>, опубликован 13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15 484 328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538 739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3 677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4 597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14 937 315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нижестоящих органов государственного управления 362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6 550 082 тысячи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876 525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7 510 346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17 907 234 тысячи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113 569 тысяч тенге, в том числе: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154 179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40 610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2 536 475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2 536 475 тысяч тенге".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экономике и бюджету района, налогу, поддержке малого и среднего предпринимательства, коммунального хозяйства, озеленению и оказанию услуг населению".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5 ноября 2020 года № 64-368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2019 года № 53-305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15 484 328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538 739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156 846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153 276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14 937 315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14 936 953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14 936 953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7"/>
        <w:gridCol w:w="1174"/>
        <w:gridCol w:w="1174"/>
        <w:gridCol w:w="5503"/>
        <w:gridCol w:w="30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17 907 234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392 191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328 672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9 147 718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7 650 170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6 522 342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6 522 342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953 553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953 553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1 322 704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1 322 704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745 467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439 584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1 299 710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629 471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621 588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621 588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623 514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623 514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346 330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2012–2018 годы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1 965 845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631 111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471 957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513 279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513 279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821 455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821 455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371 526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449 929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359 043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1 694 443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1 639 926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1 639 926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1 630 688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2 412 027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2 396 279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547 325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547 325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911 362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911 362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635 596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635 596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7"/>
        <w:gridCol w:w="1492"/>
        <w:gridCol w:w="1492"/>
        <w:gridCol w:w="4644"/>
        <w:gridCol w:w="28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"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113 569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154 179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154 179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154 179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154 179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4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8"/>
        <w:gridCol w:w="1055"/>
        <w:gridCol w:w="3009"/>
        <w:gridCol w:w="55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-2 536 475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2 536 475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2 550 524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2 550 524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2 550 524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Доступные остатки бюджетных средств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