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87be" w14:textId="e8a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2020 года № 53-314 "О бюджетах сельских округов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сентября 2020 года № 61-357. Зарегистрировано Департаментом юстиции Алматинской области 29 сентября 2020 года № 5680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2020-2022 годы" от 9 января 2020 года № 53-314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2 064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19 683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27 116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1 020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95 079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77 195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34 430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42 765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97 241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2 162 тысячи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117 197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113 022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92 057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20 965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118 881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1 684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1 684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45 688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43 038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24 689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18 349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46 807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1 119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89 107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5 401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83 706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33 524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50 182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91 101 тысяча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1 994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83 015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78 940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56 830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83 387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372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372 тысячи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451 678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66 324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385 354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311 878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73 476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456 802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5 124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5 124 тысячи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35 997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33 345 тысяч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12 395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20 950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35 997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38 608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3 293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294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35 021 тысяча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14 204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20 817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38 608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1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1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77 195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18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19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0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Карашокынского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1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2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451 678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3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