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9ff7" w14:textId="d989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2019 года № 53-305 "О бюджете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июля 2020 года № 59-349. Зарегистрировано Департаментом юстиции Алматинской области 5 августа 2020 года № 5586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2020-2022 годы" от 27 декабря 2019 года № 53-305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15 505 743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542 978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2 231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1 750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14 958 784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6 667 324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780 752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7 510 346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17 553 823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101 068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141 678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40 610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2 149 148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2 149 148 тысяч тенге".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июля 2020 года № 59-349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2019 года № 53-305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15 505 743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14 958 784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14 986 422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503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17 553 823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7 253 533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6 481 297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6 474 326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1 628 262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009"/>
        <w:gridCol w:w="5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-2 149 148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2 149 148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2 163 197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2 163 197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2 163 197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