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42906" w14:textId="a442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9 января 2020 года № 53-314 "О бюджетах сельских округов Кербулакского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24 апреля 2020 года № 55-329. Зарегистрировано Департаментом юстиции Алматинской области 28 апреля 2020 года № 5508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2020-2022 годы" от 9 января 2020 года № 53-314 (зарегистрирован в Реестре государственной регистрации нормативных правовых актах </w:t>
      </w:r>
      <w:r>
        <w:rPr>
          <w:rFonts w:ascii="Times New Roman"/>
          <w:b w:val="false"/>
          <w:i w:val="false"/>
          <w:color w:val="000000"/>
          <w:sz w:val="28"/>
        </w:rPr>
        <w:t>№ 5413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Алтынемелского сельского округа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26 038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4 228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21 810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2 296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19 514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27 205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1 167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1 167 тысяч тенге.";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Жайнак батырского сельского округа на 2020-2022 годы согласно приложениям 4, 5 и 6 к настоящему решению соответственно, в том числе на 2020 год в следующих объемах: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25 586 тысяч тенге, в том числе: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4 349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21 237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1 554 тысяча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19 683 тысяча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26 606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1 020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1 020 тысяч тенге.";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2020-2022 годы согласно приложениям 7, 8 и 9 к настоящему решению соответственно, в том числе на 2020 год в следующих объемах: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92 414 тысячи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17 884 тысяча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74 530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31 765 тысяча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42 765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94 576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2 162 тысячи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2 162 тысячи тенге.";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Талдыбулакского сельского округа на 2020-2022 годы согласно приложениям 10, 11 и 12 к настоящему решению соответственно, в том числе на 2020 год в следующих объемах: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24 004 тысячи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6 138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17 866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1 554 тысячи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16 312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25 994 тысячи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1 990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1 990 тенге.";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2020-2022 годы согласно приложениям 13, 14 и 15 к настоящему решению соответственно, в том числе на 2020 год в следующих объемах: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112 880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4 175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108 705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87 740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20 965 тысяч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114 564 тысячи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1 684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1 684 тысячи тенге.";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Коксуского сельского округа на 2020-2022 годы согласно приложениям 16, 17 и 18 к настоящему решению соответственно, в том числе на 2020 год в следующих объемах: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41 304 тысячи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2 650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38 654 тысячи тенге, в том числе: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20 305 тысяча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18 349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42 423 тысячи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1 119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1 119 тысяч тенге.";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Карашокынского сельского округа на 2020-2022 годы согласно приложениям 19, 20 и 21 к настоящему решению соответственно, в том числе на 2020 год в следующих объемах: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90 894 тысячи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5 401 тысяча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85 493 тысяча тенге, в том числе: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35 311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50 182 тысячи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92 888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1 994 тысячи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1 994 тысячи тенге.";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Басшийского сельского округа на 2020-2022 годы согласно приложениям 22, 23 и 24 к настоящему решению соответственно, в том числе на 2020 год в следующих объемах: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91 747 тысяч тенге, в том числе: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4 075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87 672 тысяч тенге, в том числе: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65 562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22 110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92 119 тысячи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372 тысячи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372 тысячи тенге.";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Шанханайского сельского округа на 2020-2022 годы согласно приложениям 25, 26 и 27 к настоящему решению соответственно, в том числе на 2020 год в следующих объемах: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71 079 тысяч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5 691 тысяча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65 388 тысяч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43 592 тысячи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21 796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71 778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699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699 тысяч тенге.";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Сарыозекского сельского округа на 2020-2022 годы согласно приложениям 28, 29 и 30 к настоящему решению соответственно, в том числе на 2020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426 825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66 324 тысячи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360 501 тысячи тенге, в том числе: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287 025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73 476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431 949 тысячи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5 124 тысячи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5 124 тысячи тенге.";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Каспанского сельского округа на 2020-2022 годы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приложениям 31, 32 и 33 к настоящему решению соответственно, в том числе на 2020 год в следующих объемах: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49 413 тысяч тенге, в том числе: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2 229 тысяч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35 тысяч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47 149 тысяч тенге, в том числе: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27 081 тысяча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20 068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49 413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Кызылжарского сельского округа на 2020-2022 годы согласно приложениям 34, 35 и 36 к настоящему решению соответственно, в том числе на 2020 год в следующих объемах: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31 517 тысяч тенге, в том числе: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2 316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37 тысяч тенге;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29 164 тысячи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10 794 тысячи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18 370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31 517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Сарыбулакского сельского округа на 2020-2022 годы согласно приложениям 37, 38 и 39 к настоящему решению соответственно, в том числе на 2020 год в следующих объемах: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28 497 тысяч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2 642 тысячи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25 845 тысяч тенге, в том числе: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4 895 тысячи тенге;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20 950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28 497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Сарыбастауского сельского округа на 2020-2022 годы согласно приложениям 40, 41 и 42 к настоящему решению соответственно, в том числе на 2020 год в следующих объемах: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37 328 тысяч тенге, в том числе: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3 293 тысячи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294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33 741 тысяча тенге, в том числе: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12 924 тысячи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20 817 тысяч тенге;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37 328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Жоламанского сельского округа на 2020-2022 годы согласно приложениям 43, 44 и 45 к настоящему решению соответственно, в том числе на 2020 год в следующих объемах: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30 328 тысяч тенге, в том числе: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2 376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2 614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25 338 тысяч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2 188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23 150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30 328 тысяч тенге;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Кербулакского районного маслихата "По экономике и бюджету района, налогу, поддержке малого и среднего предпринимательства, коммунального хозяйства, озеленению и оказанию услуг населению".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апреля 2020 года № 55-329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26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2020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ближашей школы и обратно в сельской местности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апреля 2020 года № 55-329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27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2020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апреля 2020 года № 55-329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27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2020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74 530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апреля 2020 года № 55-329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28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2020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апреля 2020 года № 55-329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29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2020 год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677"/>
        <w:gridCol w:w="1080"/>
        <w:gridCol w:w="4085"/>
        <w:gridCol w:w="43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апреля 2020 года № 55-329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29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2020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апреля 2020 года № 55-329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30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Карашокынского сельского округа на 2020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апреля 2020 года № 55-329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31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2020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апреля 2020 года № 55-329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320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2020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289"/>
        <w:gridCol w:w="50"/>
        <w:gridCol w:w="2857"/>
        <w:gridCol w:w="19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апреля 2020 года № 55-329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32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2020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677"/>
        <w:gridCol w:w="1080"/>
        <w:gridCol w:w="4085"/>
        <w:gridCol w:w="43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426 825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37 766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31 962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апреля 2020 года № 55-329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33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2020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11 650 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апреля 2020 года № 55-329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34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2020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апреля 2020 года № 55-329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34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2020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апреля 2020 года № 55-329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35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2020 год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24 апреля 2020 года № 55-329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января 2020 года № 53-314</w:t>
            </w:r>
          </w:p>
        </w:tc>
      </w:tr>
    </w:tbl>
    <w:bookmarkStart w:name="z36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2020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