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54cd" w14:textId="62e5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27 декабря 2019 года № 53-305 "О бюджете Кербулакского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8 апреля 2020 года № 55-325. Зарегистрировано Департаментом юстиции Алматинской области 13 апреля 2020 года № 5465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бюджете Кербулакского района на 2020-2022 годы" от 27 декабря 2019 года № 53-305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11 542 135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625 181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6 700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6 600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10 903 654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362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2 621 080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771 866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7 510 346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13 590 215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94 591 тысяча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135 201 тысяча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40 610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2 142 671 тысяча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2 142 671 тысяча тенге";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"15 445" заменить на цифры "42 474".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"8" апреля 2020 года № 55-325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2019 года № 53-305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11 542 135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625 181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10 903 654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10 903 292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503"/>
        <w:gridCol w:w="30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13 590 215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8 003 468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7 274 220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6 510 895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6 503 924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811 008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1 485 608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1 634 808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1 595 207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1 595 207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1 585 877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8"/>
        <w:gridCol w:w="1055"/>
        <w:gridCol w:w="3009"/>
        <w:gridCol w:w="5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-2 142 671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2 142 671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2 156 720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2 156 720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2 156 720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Доступные остатки бюджетных средств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