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69b3" w14:textId="0466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Кербулакского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9 января 2020 года № 53-314. Зарегистрировано Департаментом юстиции Алматинской области 20 января 2020 года № 5413.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Алтынемелского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36 468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32 240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Жайнак батырского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26 516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22 167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19 683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Когалинского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94 088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76 204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33 439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96 250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2 162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Талдыбулакского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27 314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21 176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1 990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Шубарского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117 764 тысячи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113 589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92 624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119 448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Коксуского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44 998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23 999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Карашокынского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90 636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85 235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50 182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1 994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Басшийского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85 004 тысячи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80 929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58 819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Шанханайского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18"/>
    <w:bookmarkStart w:name="z15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68 480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62 789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Сарыозекского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0"/>
    <w:bookmarkStart w:name="z1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452 595 тысяч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386 271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312 795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73 476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457 719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5 124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2020-2022 годы</w:t>
      </w:r>
    </w:p>
    <w:bookmarkEnd w:id="22"/>
    <w:bookmarkStart w:name="z1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3"/>
    <w:bookmarkStart w:name="z1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48 537 тысяч тенге,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46 273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Кызылжарского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5"/>
    <w:bookmarkStart w:name="z2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31 029 тысяч тенге, в том числе: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28 676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Сарбулакского сельского округа на 2020-2022 годы</w:t>
      </w:r>
    </w:p>
    <w:bookmarkEnd w:id="27"/>
    <w:bookmarkStart w:name="z2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8"/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41 592 тысячи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38 940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41 592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Сарбастауского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0"/>
    <w:bookmarkStart w:name="z2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38 608 тысяч тенге,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35 021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Жоламанского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32"/>
    <w:bookmarkStart w:name="z2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30 328 тысяч тенге, в том числе: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25 338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34"/>
    <w:bookmarkStart w:name="z2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</w:t>
            </w:r>
          </w:p>
        </w:tc>
      </w:tr>
    </w:tbl>
    <w:bookmarkStart w:name="z2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2020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53-314</w:t>
            </w:r>
          </w:p>
        </w:tc>
      </w:tr>
    </w:tbl>
    <w:bookmarkStart w:name="z26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2021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27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2022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28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2020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2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29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2022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29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76 204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5 133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0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1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2022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 </w:t>
            </w:r>
          </w:p>
        </w:tc>
      </w:tr>
    </w:tbl>
    <w:bookmarkStart w:name="z31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2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2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3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2020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4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4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2020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2021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2020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7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2021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09"/>
        <w:gridCol w:w="1166"/>
        <w:gridCol w:w="4408"/>
        <w:gridCol w:w="3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8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2344"/>
        <w:gridCol w:w="1511"/>
        <w:gridCol w:w="4307"/>
        <w:gridCol w:w="26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8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2020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39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0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2020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1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2021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1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2022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2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3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3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2022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2020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4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2021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5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6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6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7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2020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2021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2022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4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2020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50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2021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Капитальне расход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53-314</w:t>
            </w:r>
          </w:p>
        </w:tc>
      </w:tr>
    </w:tbl>
    <w:bookmarkStart w:name="z51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2022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52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2020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Кербулакского районного маслихата Алматинской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65-370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52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2020 год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09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года № 53-314</w:t>
            </w:r>
          </w:p>
        </w:tc>
      </w:tr>
    </w:tbl>
    <w:bookmarkStart w:name="z53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2020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