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f3bd" w14:textId="62cf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28 декабря 2020 года № 83-283. Зарегистрировано Департаментом юстиции Алматинской области 8 января 2021 года № 5846.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6 225 661 тысяча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192 976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84 553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36 070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5 912 062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6 344 359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51 831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76 485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24 654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170 529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170 529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76 485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50 621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144 665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2021 год в сумме 6 946 тысяч тенге.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бюджетных субвенций, передаваемых из районного бюджета в бюджеты города районного значения, сельских округов, в сумме 146 634 тысячи тенге, в том числе: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1 321 тысяча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11 306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14 717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16 551 тысяча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11 948 тысяч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17 124 тысячи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Тастобинскому сельскому округу 17 525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Айтубийскому сельскому округу 17 396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Байшегирскому сельскому округу 21 712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Кызылбалыкскому сельскому округу 17 034 тысячи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2021 год предусмотрены целевые текущие трансферты бюджетам города районного значения, сельских округов, в том числе на: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населенных пунктов; 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Каратальского района.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83-283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Алматинской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17-51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547"/>
        <w:gridCol w:w="561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-170529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83-283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10090537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-126961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83-283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1"/>
        <w:gridCol w:w="4558"/>
        <w:gridCol w:w="4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