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0901" w14:textId="1b6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Каратальского района от 14 января 2010 года № 2 "О дополнительных мерах по улучшению материально-бытавого и социального положения участников и инвалидов Великой Отчественной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райоона Алматинской области от 11 ноября 2020 года № 308. Зарегистрировано Департаментом юстиции Алматинской области 13 ноября 2020 года № 5749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Каратальского района "О дополнительных мерах по улучшению материального и социального положения участников и инвалидов Великой Отчественной войны" от 14 января 2010 года № 2 (зарегистрирован в Реестре государственной регистрации нормативных правовых актов № 2-12-140, опубликован 18 января 2010 года в газете "Каратал").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Каратальского района" в установленном законодательством Республики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Каратальского района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представить аппарату акима Каратальского района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Каратальского района К.Касымова.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