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b384" w14:textId="548b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27 декабря 2019 года № 65-234 "О бюджете Каратальского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24 июля 2020 года № 73-263. Зарегистрировано Департаментом юстиции Алматинской области 3 августа 2020 года № 5577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2020-2022 годы" от 27 декабря 2019 года № 65-234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5379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2020-2022 годы согласно приложениям 1, 2, 3 к настоящему решению соответственно, в том числе на 2020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10 093 408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470 412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8 721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115 728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9 498 547 тысяч тенге, в том числе: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4 781 705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807 065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3 909 777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12 366 562 тысячи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37 604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58 338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20 734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2 310 758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2 310 758 тысяч тенге".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Пусурманов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Ахмедчинов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24 июля 2020 года № 73-263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27 декабря 2019 года № 65-234 "О бюджете Каратальского района на 2020-2022 годы"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10093408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  <w:bookmarkEnd w:id="22"/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9498547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23"/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9498547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12366562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4155201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8"/>
        <w:gridCol w:w="1055"/>
        <w:gridCol w:w="3596"/>
        <w:gridCol w:w="4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-2310758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2310758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2273367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2273367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2273367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