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024" w14:textId="b074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Каратальского районного маслихата от 16 марта 2018 года № 31-134 "Об утверждении Правил оказания социальной помощи,установления размеров и определения перечня отдельных категорий нуждающихся граждан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7 апреля 2020 года № 69-247. Зарегистрировано Департаментом юстиции Алматинской области 15 апреля 2020 года № 5479. Утратило силу решением Каратальского районного маслихата области Жетісу от 22 ноября 2023 года № 14-49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22.11.023 </w:t>
      </w:r>
      <w:r>
        <w:rPr>
          <w:rFonts w:ascii="Times New Roman"/>
          <w:b w:val="false"/>
          <w:i w:val="false"/>
          <w:color w:val="ff0000"/>
          <w:sz w:val="28"/>
        </w:rPr>
        <w:t>№ 14-49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от 16 марта 2018 года № 31-134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Каратальского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