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165c" w14:textId="0d91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9 января 2020 года № 66-238. Зарегистрировано Департаментом юстиции Алматинской области 17 января 2020 года № 5409.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283 775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134 991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148 784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312 497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28 722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28 722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68 000 тысяч тенге, в том числе: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13 108 тысяч тенге;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54 892 тысячи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75 843 тысячи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7 843 тысячи тенге;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7 843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33 535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6 622 тысячи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26 913 тысяч тенге;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37 671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4 136 тысяч тенге;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4 136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45 798 тысяч тенге, в том числе: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6 180 тысяч тенге;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39 618 тысяч тенге;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58 224 тысячи тенге;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12 426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12 426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30 342 тысячи тенге, в том числе: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7 348 тысяч тенге;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22 994 тысячи тенге;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38 047 тысяч тенге;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7 705 тысяч тенге;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7 705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24 693 тысячи тенге, в том числе: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2 494 тысячи тенге; 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22 199 тысяч тенге; 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25 013 тысяч тенге;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320 тысяч тенге; 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320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22 360 тысяч тенге, в том числе: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1 876 тысяч тенге;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20 484 тысячи тенге;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22 713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353 тысячи тенге;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тысячи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22 200 тысяч тенге, в том числе: 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1 904 тысячи тенге;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20 296 тысяч тенге;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22 788 тысяч тенге;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 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22 066 тысяч тенге, в том числе: 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1 686 тысяч тенге; 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20 380 тысяч тенге;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22 340 тысяч тенге; 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274 тысячи тысяч тенге; 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 тысячи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Кызылбалыкского сельского округа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22 625 тысяч тенге, в том числе: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2 222 тысячи тенге; 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20 403 тысячи тенге;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23 088 тысяч тенге;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463 тысячи тенге;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463 тысячи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решение вводится в действие с 1 января 2020 года.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9 января 2020 года № 66-238</w:t>
            </w:r>
          </w:p>
        </w:tc>
      </w:tr>
    </w:tbl>
    <w:bookmarkStart w:name="z1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9 января 2020 года № 66-238</w:t>
            </w:r>
          </w:p>
        </w:tc>
      </w:tr>
    </w:tbl>
    <w:bookmarkStart w:name="z13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85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9 января 2020 года № 66-238</w:t>
            </w:r>
          </w:p>
        </w:tc>
      </w:tr>
    </w:tbl>
    <w:bookmarkStart w:name="z1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87"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9 января 2020 года № 66-238</w:t>
            </w:r>
          </w:p>
        </w:tc>
      </w:tr>
    </w:tbl>
    <w:bookmarkStart w:name="z14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2020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9 января 2020 года № 66-238</w:t>
            </w:r>
          </w:p>
        </w:tc>
      </w:tr>
    </w:tbl>
    <w:bookmarkStart w:name="z14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91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9 января 2020 года № 66-238</w:t>
            </w:r>
          </w:p>
        </w:tc>
      </w:tr>
    </w:tbl>
    <w:bookmarkStart w:name="z15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93"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9 января 2020 года № 66-238</w:t>
            </w:r>
          </w:p>
        </w:tc>
      </w:tr>
    </w:tbl>
    <w:bookmarkStart w:name="z15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9 января 2020 года № 66-238</w:t>
            </w:r>
          </w:p>
        </w:tc>
      </w:tr>
    </w:tbl>
    <w:bookmarkStart w:name="z1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9 января 2020 года № 66-238</w:t>
            </w:r>
          </w:p>
        </w:tc>
      </w:tr>
    </w:tbl>
    <w:bookmarkStart w:name="z15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9 января 2020 года № 66-238</w:t>
            </w:r>
          </w:p>
        </w:tc>
      </w:tr>
    </w:tbl>
    <w:bookmarkStart w:name="z16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2020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Каратальского районного маслихата от 9 января 2020 года № 66-238</w:t>
            </w:r>
          </w:p>
        </w:tc>
      </w:tr>
    </w:tbl>
    <w:bookmarkStart w:name="z16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Каратальского районного маслихата от 9 января 2020 года № 66-238</w:t>
            </w:r>
          </w:p>
        </w:tc>
      </w:tr>
    </w:tbl>
    <w:bookmarkStart w:name="z16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9 января 2020 года № 66-238</w:t>
            </w:r>
          </w:p>
        </w:tc>
      </w:tr>
    </w:tbl>
    <w:bookmarkStart w:name="z16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2020 год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03"/>
        <w:gridCol w:w="62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Каратальского районного маслихата от 9 января 2020 года № 66-238</w:t>
            </w:r>
          </w:p>
        </w:tc>
      </w:tr>
    </w:tbl>
    <w:bookmarkStart w:name="z16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2021 год 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Каратальского районного маслихата от 9 января 2020 года № 66-238</w:t>
            </w:r>
          </w:p>
        </w:tc>
      </w:tr>
    </w:tbl>
    <w:bookmarkStart w:name="z17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9 января 2020 года № 66-238</w:t>
            </w:r>
          </w:p>
        </w:tc>
      </w:tr>
    </w:tbl>
    <w:bookmarkStart w:name="z17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2020 год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Каратальского районного маслихата от 9 января 2020 года № 66-238</w:t>
            </w:r>
          </w:p>
        </w:tc>
      </w:tr>
    </w:tbl>
    <w:bookmarkStart w:name="z17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2021 год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Каратальского районного маслихата от 9 января 2020 года № 66-238</w:t>
            </w:r>
          </w:p>
        </w:tc>
      </w:tr>
    </w:tbl>
    <w:bookmarkStart w:name="z17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905"/>
        <w:gridCol w:w="448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9 января 2020 года № 66-238</w:t>
            </w:r>
          </w:p>
        </w:tc>
      </w:tr>
    </w:tbl>
    <w:bookmarkStart w:name="z17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2020 год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Каратальского районного маслихата от 9 января 2020 года № 66-238</w:t>
            </w:r>
          </w:p>
        </w:tc>
      </w:tr>
    </w:tbl>
    <w:bookmarkStart w:name="z18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2021 год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Каратальского районного маслихата от 9 января 2020 года № 66-238</w:t>
            </w:r>
          </w:p>
        </w:tc>
      </w:tr>
    </w:tbl>
    <w:bookmarkStart w:name="z18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9 января 2020 года № 66-238</w:t>
            </w:r>
          </w:p>
        </w:tc>
      </w:tr>
    </w:tbl>
    <w:bookmarkStart w:name="z18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2020 год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Каратальского районного маслихата от 9 января 2020 года № 66-238</w:t>
            </w:r>
          </w:p>
        </w:tc>
      </w:tr>
    </w:tbl>
    <w:bookmarkStart w:name="z18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2021 год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Каратальского районного маслихата от 9 января 2020 года № 66-238</w:t>
            </w:r>
          </w:p>
        </w:tc>
      </w:tr>
    </w:tbl>
    <w:bookmarkStart w:name="z18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 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9 января 2020 года № 66-238</w:t>
            </w:r>
          </w:p>
        </w:tc>
      </w:tr>
    </w:tbl>
    <w:bookmarkStart w:name="z19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2020 год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Каратальского районного маслихата от 9 января 2020 года № 66-238</w:t>
            </w:r>
          </w:p>
        </w:tc>
      </w:tr>
    </w:tbl>
    <w:bookmarkStart w:name="z19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2021 год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Каратальского районного маслихата от 9 января 2020 года № 66-238</w:t>
            </w:r>
          </w:p>
        </w:tc>
      </w:tr>
    </w:tbl>
    <w:bookmarkStart w:name="z19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9 января 2020 года № 66-238</w:t>
            </w:r>
          </w:p>
        </w:tc>
      </w:tr>
    </w:tbl>
    <w:bookmarkStart w:name="z19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2020 год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Каратальского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82-281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Каратальского районного маслихата от 9 января 2020 года № 66-238</w:t>
            </w:r>
          </w:p>
        </w:tc>
      </w:tr>
    </w:tbl>
    <w:bookmarkStart w:name="z19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2021 год 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Каратальского районного маслихата от 9 января 2020 года № 66-238</w:t>
            </w:r>
          </w:p>
        </w:tc>
      </w:tr>
    </w:tbl>
    <w:bookmarkStart w:name="z20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