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1759" w14:textId="2c3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Бекболат Первомайского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Карасайского района Алматинской области от 25 декабря 2020 года № 1. Зарегистрировано Департаментом юстиции Алматинской области 30 декабря 2020 года № 5842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Бекболат Первомайского сельского округа и на основании заключения ономастической комиссии Алматинской области от 24 декабря 2019 года, аким Первомайского сельского округа Карасайского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"Депутат" в улицу "Шаңырақ" в селе Бекболат Первомайского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Первомайского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