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7e23" w14:textId="d4c7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28 декабря 2020 года № 66-3. Зарегистрировано Департаментом юстиции Алматинской области 8 января 2021 года № 5852.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24 695 364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15 590 606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11 066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7 892 824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25 836 422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210 048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278 652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68 604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- 1 351 106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1 351 106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278 652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715 330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1 787 784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2021 год в сумме 11 062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 решения Карасайского районного маслихата Алматинской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бюджетных изъятий из бюджета города, сельских округов в районный бюджет в сумме 1 544 837 тысяч тенге, в том числе: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709 414 тысяч тенге;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42 440 тысяч тенге;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51 977 тысяч тенге;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104 437 тысяч тенге;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197 973 тысячи тенге;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9 765 тысяч тенге;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33 329 тысяч тенге;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65 463 тысячи тенге;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139 496 тысяч тенге;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170 593 тысячи тенге;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19 950 тысяч тенге.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целевые текущие трансферты бюджетам города районного значения, сельских округов, в том числе на: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Карасайского района.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"28" декабря 2020 года № 66-3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(вводитсяв 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24 695 364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15 590 606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5 628 036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5 628 036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1 842 958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8 036 588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7 942 436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1 200 868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6 278 880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596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25 836 422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1 765 790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1 765 790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6 753 632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5 900 569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4 350 834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3 307 531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1 231 075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1 231 075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12 366 662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12 366 662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12 366 662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10 424 746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932"/>
        <w:gridCol w:w="1245"/>
        <w:gridCol w:w="552"/>
        <w:gridCol w:w="2976"/>
        <w:gridCol w:w="4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3571"/>
        <w:gridCol w:w="3461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792"/>
        <w:gridCol w:w="2173"/>
        <w:gridCol w:w="4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-1 351 106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"28" декабря 2020 года № 66-3</w:t>
            </w:r>
          </w:p>
        </w:tc>
      </w:tr>
    </w:tbl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20 638 179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13 141 661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1 908 776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1 906 276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8 222 265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8 153 313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6 957 699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1 959 536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1 959 536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4 998 163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20 638 179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2 856 598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1 032 285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1 032 285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1 032 285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2 350 941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11 646 079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11 646 079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11 646 079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932"/>
        <w:gridCol w:w="1245"/>
        <w:gridCol w:w="552"/>
        <w:gridCol w:w="2976"/>
        <w:gridCol w:w="4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3571"/>
        <w:gridCol w:w="3461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914"/>
        <w:gridCol w:w="2322"/>
        <w:gridCol w:w="4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-151 436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151 436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"28" декабря 2020 года № 66-3</w:t>
            </w:r>
          </w:p>
        </w:tc>
      </w:tr>
    </w:tbl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20 137 042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13 629 621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2 059 376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2 056 276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8 409 325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8 337 773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2 104 727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2 104 727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3 944 261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20 136 438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2 751 394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1 725 914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1 725 914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2 489 416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12 746 079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12 746 079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12 746 079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932"/>
        <w:gridCol w:w="1245"/>
        <w:gridCol w:w="552"/>
        <w:gridCol w:w="2976"/>
        <w:gridCol w:w="4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3571"/>
        <w:gridCol w:w="3461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871"/>
        <w:gridCol w:w="2270"/>
        <w:gridCol w:w="46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- 154 484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