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ff1" w14:textId="4e05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9 января 2020 года № 51-3 "О бюджетах города, сельских округов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14 декабря 2020 года № 65-3. Зарегистрировано Департаментом юстиции Алматинской области 21 декабря 2020 года № 5822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2020-2022 годы" от 9 января 2020 года № 51-3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1 449 682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668 728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780 954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1 577 897 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128 215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128 215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2020-2022 годы согласно приложениям 4, 5,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84 447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62 221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22 226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97 052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12 605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12 605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2020-2022 годы согласно приложениям 7, 8,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156 226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78 207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78 019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162 197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5 971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5 971 тысяча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2020-2022 годы согласно приложениям 10, 11,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185 539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135 664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49 875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206 338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20 799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20 799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2020-2022 годы согласно приложениям 13, 14,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1 262 400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1 069 346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193 054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1 334 121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71 721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71 721 тысяча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2020-2022 годы согласно приложениям 16, 17, 18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103 814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26 345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77 469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112 044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8 230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8 230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2020-2022 годы согласно приложениям 19, 20,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62 910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49 395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13 515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82 954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20 044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20 044 тысячи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2020-2022 годы согласно приложениям 22, 23, 24 к настоящему решению соответственно, в том числе на 2020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116 179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87 806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28 373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119 778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3 599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3 599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2020-2022 годы согласно приложениям 25, 26, 27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386 498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146 432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240 066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433 683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47 185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47 185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2020-2022 годы согласно приложениям 28, 29, 30 к настоящему решению соответственно, в том числе на 2020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233 055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188 985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44 070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257 665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24 610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24 610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2020-2022 годы согласно приложениям 31, 32, 33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95 766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39 414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56 352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107 213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11 447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11 447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9 января 2020 года № 51-3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491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9 января 2020 года № 51-3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9 января 2020 года № 51-3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9 января 2020 года № 51-3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9 января 2020 года № 51-3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9 января 2020 года № 51-3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9 января 2020 года № 51-3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9 января 2020 года № 51-3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9 января 2020 года № 51-3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9 января 2020 года № 51-3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14 декабря 2020 года № 65-3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9 января 2020 года № 51-3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6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