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65f5" w14:textId="1896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27 декабря 2019 года № 50-3 "О бюджете Карасайского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4 ноября 2020 года № 61-3. Зарегистрировано Департаментом юстиции Алматинской области 13 ноября 2020 года № 5737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2020-2022 годы" от 27 декабря 2019 года № 50-3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42 581 845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19 317 974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26 512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172 696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23 064 663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2 117 679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967 606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73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1 150 000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20 946 984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14 489 610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6 457 374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54 514 853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236 034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287 973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51 939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12 169 042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12 169 042 тысячи тенге.".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"179 567" заменить на цифру "184 431".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4 ноября 2020 года № 61-3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от 27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42 581 845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19 317 974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6 858 942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2 608 347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4 250 595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3 959 824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3 959 824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1 505 729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1 501 129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6 938 679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6 857 034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4 492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23 064 663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2 117 679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2 117 679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20 946 984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20 946 984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54 514 853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28 778 631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24 349 583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20 537 171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20 519 933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3 375 723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3 375 723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1 730 628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1 730 628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14 945 113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10 459 233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8 912 176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7 093 808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1 818 368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1 194 540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15 260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1 010 155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1 010 155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1 010 155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1 010 155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2 355 793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2 355 793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2 070 453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718"/>
        <w:gridCol w:w="2084"/>
        <w:gridCol w:w="5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-12 169 042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12 169 042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11 966 110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11 966 110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11 966 110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