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c349" w14:textId="741c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9 января 2020 года № 51-3 "О бюджетах города, сельских округов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10 августа 2020 года № 57-4. Зарегистрировано Департаментом юстиции Алматинской области 19 августа 2020 года № 5614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2020-2022 годы" от 9 января 2020 года № 51-3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1 292 289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618 728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673 561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1 420 504 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128 215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128 215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2020-2022 годы согласно приложениям 4, 5,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71 471 тысяча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31 221 тысяча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40 250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84 076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12 605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12 605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2020-2022 годы согласно приложениям 7, 8,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139 196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56 207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82 989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145 802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6 606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6 606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2020-2022 годы согласно приложениям 10, 11,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142 035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85 664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56 371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162 902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20 867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20 867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2020-2022 годы согласно приложениям 13, 14, 15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349 364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163 346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186 018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429 464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80 100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80 100 тысяч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2020-2022 годы согласно приложениям 16, 17, 18 к настоящему решению соответственно, в том числе на 2020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78 361 тысяча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12 345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66 016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86 591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8 230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8 230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2020-2022 годы согласно приложениям 19, 20, 21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58 754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45 395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13 359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78 798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20 044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20 044 тысячи тенге.",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2020-2022 годы согласно приложениям 22, 23, 24 к настоящему решению соответственно, в том числе на 2020 год в следующих объемах: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76 118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45 806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30 312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92 112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15 994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15 994 тысячи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2020-2022 годы согласно приложениям 25, 26, 27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311 752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78 432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233 320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359 382 тысячи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47 630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47 630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2020-2022 годы согласно приложениям 28, 29, 30 к настоящему решению соответственно, в том числе на 2020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194 696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141 985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52 711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219 306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24 610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24 610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2020-2022 годы согласно приложениям 31, 32, 33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67 766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23 414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44 352 тысячи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81 791 тысяча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14 025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14 025 тысяч тенге.".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маслихата, исполняющий обязанности секретаря маслихата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9 января 2020 года № 51-3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1 292 289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618 728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9 января 2020 года № 51-3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2906"/>
        <w:gridCol w:w="42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9 января 2020 года № 51-3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9 января 2020 года № 51-3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9 января 2020 года № 51-3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9 января 2020 года № 51-3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477"/>
        <w:gridCol w:w="5777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33 530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9 января 2020 года № 51-3</w:t>
            </w:r>
          </w:p>
        </w:tc>
      </w:tr>
    </w:tbl>
    <w:bookmarkStart w:name="z1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497"/>
        <w:gridCol w:w="5685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9 января 2020 года № 51-3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477"/>
        <w:gridCol w:w="5777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709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9 января 2020 года № 51-3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4"/>
        <w:gridCol w:w="454"/>
        <w:gridCol w:w="7349"/>
        <w:gridCol w:w="3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599"/>
        <w:gridCol w:w="633"/>
        <w:gridCol w:w="20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районного маслихата от 9 января 2020 года № 51-3</w:t>
            </w:r>
          </w:p>
        </w:tc>
      </w:tr>
    </w:tbl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4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578"/>
        <w:gridCol w:w="579"/>
        <w:gridCol w:w="579"/>
        <w:gridCol w:w="1901"/>
        <w:gridCol w:w="4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10 августа 2020 года № 57-4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9 января 2020 года № 51-3</w:t>
            </w:r>
          </w:p>
        </w:tc>
      </w:tr>
    </w:tbl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835"/>
        <w:gridCol w:w="4193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106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565"/>
        <w:gridCol w:w="6849"/>
        <w:gridCol w:w="37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