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396" w14:textId="45ab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2019 года № 50-3 "О бюджете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июля 2020 года № 56-3. Зарегистрировано Департаментом юстиции Алматинской области 5 августа 2020 года № 5587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2020-2022 годы" от 27 декабря 2019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40 590 427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19 390 864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21 492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189 221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20 988 850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967 679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20 021 171 тысяча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13 895 593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6 125 578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54 104 917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194 411 тысяча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246 350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13 708 901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13 708 901 тысяча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"139 567" заменить на цифру "179 567".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27 июля 2020 года № 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50-3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20 021 171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54 104 917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30 142 347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1 546 615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19 873 030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3 415 486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14 439 543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371 066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718"/>
        <w:gridCol w:w="2084"/>
        <w:gridCol w:w="5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-13 708 901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13 708 901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13 505 969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