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f484" w14:textId="473f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Карасайского районного маслихата от 02 марта 2017 года № 12-7 "Об утверждении Правил выдачи служебного удостоверения аппарата Карасайского районного маслихата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27 июля 2020 года № 56-5. Зарегистрировано Департаментом юстиции Алматинской области 30 июля 2020 года № 5571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Карасайского районного маслихата "Об утверждении Правил выдачи служебного удостоверения аппарата Карасайского районного маслихата и его описания" от 2 марта 2017 года № 12-7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4160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апреля 2017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 К. Абильбекова.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