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6b2c" w14:textId="4816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9 января 2020 года № 51-3 "О бюджетах города, сельских округов Карасайского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20 апреля 2020 года № 54-4. Зарегистрировано Департаментом юстиции Алматинской области 23 апреля 2020 года № 5493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бюджетах города, сельских округов Карасайского района на 2020-2022 годы" от 9 января 2020 года № 51-3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Каскелен Карасайского района на 2020-2022 годы согласно приложениям 1, 2, 3 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1 260 360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618 728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641 632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1 388 575 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128 215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128 215 тысяч тенге.";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Жамбылского сельского округа Карасайского района на 2020-2022 годы согласно приложениям 4, 5, 6 к настоящему решению соответственно, в том числе на 2020 год в следующих объемах: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70 971 тысяча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31 221 тысяча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39 750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83 576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12 605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12 605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Елтайского сельского округа Карасайского района на 2020-2022 годы согласно приложениям 7, 8, 9 к настоящему решению соответственно, в том числе на 2020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130 496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56 207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74 289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137 102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6 606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6 606 тысяч тенге.";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Жибек жолы Карасайского района на 2020-2022 годы согласно приложениям 10, 11, 12 к настоящему решению соответственно, в том числе на 2020 год в следующих объемах: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115 535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85 664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29 871 тысяча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136 402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20 867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20 867 тысяч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Райымбекского сельского округа Карасайского района на 2020-2022 годы согласно приложениям 13, 14, 15 к настоящему решению соответственно, в том числе на 2020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337 203 тысячи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163 346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173 857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417 303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80 100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80 100 тысяч тенге.";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Первомайского сельского округа Карасайского района на 2020-2022 годы согласно приложениям 16, 17, 18 к настоящему решению соответственно, в том числе на 2020 год в следующих объемах: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77 861 тысяча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12 345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65 516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86 091 тысяча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8 230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8 230 тысяч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Жандосовского сельского округа Карасайского района на 2020-2022 годы согласно приложениям 19, 20, 21 к настоящему решению соответственно, в том числе на 2020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58 254 тысячи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45 395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12 859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78 298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20 044 тысячи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20 044 тысячи тенге.",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Умтылского сельского округа Карасайского района на 2020-2022 годы согласно приложениям 22, 23, 24 к настоящему решению соответственно, в том числе на 2020 год в следующих объемах: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75 418 тысяч тенге, в том числе: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45 806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29 612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91 412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15 994 тысячи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15 994 тысячи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Шамалганского сельского округа Карасайского района на 2020-2022 годы согласно приложениям 25, 26, 27 к настоящему решению соответственно, в том числе на 2020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289 891 тысяча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78 432 тысячи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211 459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337 521 тысяча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47 630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47 630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Иргелинского сельского округа Карасайского района на 2020-2022 годы согласно приложениям 28, 29, 30 к настоящему решению соответственно, в том числе на 2020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186 548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141 985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44 563 тысячи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211 158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24 610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24 610 тысяч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Айтейского сельского округа Карасайского района на 2020-2022 годы согласно приложениям 31, 32, 33 к настоящему решению соответственно, в том числе на 2020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48 616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23 414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25 202 тысячи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62 641 тысяча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14 025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14 025 тысяч тенге.".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Донбаев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20 апреля 2020 года № 54-4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9 января 2020 года № 51-3</w:t>
            </w:r>
          </w:p>
        </w:tc>
      </w:tr>
    </w:tbl>
    <w:bookmarkStart w:name="z10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2020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1 260 360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618 728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314 020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314 020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299 722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641 632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641 632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337"/>
        <w:gridCol w:w="37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1 388 575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09"/>
        <w:gridCol w:w="1824"/>
        <w:gridCol w:w="1827"/>
        <w:gridCol w:w="40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599"/>
        <w:gridCol w:w="633"/>
        <w:gridCol w:w="20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20 апреля 2020 года № 54-4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9 января 2020 года № 51-3</w:t>
            </w:r>
          </w:p>
        </w:tc>
      </w:tr>
    </w:tbl>
    <w:bookmarkStart w:name="z11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2906"/>
        <w:gridCol w:w="42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20 апреля 2020 года № 54-4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9 января 2020 года № 51-3</w:t>
            </w:r>
          </w:p>
        </w:tc>
      </w:tr>
    </w:tbl>
    <w:bookmarkStart w:name="z11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2020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20 апреля 2020 года № 54-4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9 января 2020 года № 51-3</w:t>
            </w:r>
          </w:p>
        </w:tc>
      </w:tr>
    </w:tbl>
    <w:bookmarkStart w:name="z11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2020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Карасайского районного маслихата от 20 апреля 2020 года № 54-4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9 января 2020 года № 51-3</w:t>
            </w:r>
          </w:p>
        </w:tc>
      </w:tr>
    </w:tbl>
    <w:bookmarkStart w:name="z11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2020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20 апреля 2020 года № 54-4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9 января 2020 года № 51-3</w:t>
            </w:r>
          </w:p>
        </w:tc>
      </w:tr>
    </w:tbl>
    <w:bookmarkStart w:name="z12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2020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477"/>
        <w:gridCol w:w="5777"/>
        <w:gridCol w:w="21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33 530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20 апреля 2020 года № 54-4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Карасайского районного маслихата от 9 января 2020 года № 51-3</w:t>
            </w:r>
          </w:p>
        </w:tc>
      </w:tr>
    </w:tbl>
    <w:bookmarkStart w:name="z12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2020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497"/>
        <w:gridCol w:w="5685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20 апреля 2020 года № 54-4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9 января 2020 года № 51-3</w:t>
            </w:r>
          </w:p>
        </w:tc>
      </w:tr>
    </w:tbl>
    <w:bookmarkStart w:name="z12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2020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477"/>
        <w:gridCol w:w="5777"/>
        <w:gridCol w:w="21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599"/>
        <w:gridCol w:w="633"/>
        <w:gridCol w:w="20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20 апреля 2020 года № 54-4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Карасайского районного маслихата от 9 января 2020 года № 51-3</w:t>
            </w:r>
          </w:p>
        </w:tc>
      </w:tr>
    </w:tbl>
    <w:bookmarkStart w:name="z13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2020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599"/>
        <w:gridCol w:w="633"/>
        <w:gridCol w:w="20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районого маслихата от 20 апреля 2020 года № 54-4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Карасайского районного маслихата от 9 января 2020 года № 51-3</w:t>
            </w:r>
          </w:p>
        </w:tc>
      </w:tr>
    </w:tbl>
    <w:bookmarkStart w:name="z13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2020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04"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5"/>
        <w:gridCol w:w="578"/>
        <w:gridCol w:w="579"/>
        <w:gridCol w:w="579"/>
        <w:gridCol w:w="1901"/>
        <w:gridCol w:w="4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20 апреля 2020 года № 54-4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9 января 2020 года № 51-3</w:t>
            </w:r>
          </w:p>
        </w:tc>
      </w:tr>
    </w:tbl>
    <w:bookmarkStart w:name="z13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2020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835"/>
        <w:gridCol w:w="4193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06"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