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d672" w14:textId="570d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Карасайского районного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13 апреля 2020 года № 153. Зарегистрировано Департаментом юстиции Алматинской области 15 апреля 2020 года № 5480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Карасайского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следующие постановления акимата Карасайского района: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Положения государственного учреждения Аппарат акима Ельтайского сельского округа Карасайского района" от 25 августа 2015 года № 8-686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3468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октября 2015 года в информационно-правовой системе "Әділет");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утверждении Положения государственного учреждения "Отдел земельных отношений Карасайского района" от 12 ноября 2015 года № 11-959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3608</w:t>
      </w:r>
      <w:r>
        <w:rPr>
          <w:rFonts w:ascii="Times New Roman"/>
          <w:b w:val="false"/>
          <w:i w:val="false"/>
          <w:color w:val="000000"/>
          <w:sz w:val="28"/>
        </w:rPr>
        <w:t>, опубликован 08 января 2016 года в информационно-правовой системе "Әділет").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Карасайского района" А. Әуесбай.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