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4b2d0" w14:textId="3f4b2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27 декабря 2019 года № 50-3 "О бюджете Карасайского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6 апреля 2020 года № 53-3. Зарегистрировано Департаментом юстиции Алматинской области 13 апреля 2020 года № 5457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Карасайский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Карасайского районного маслихата "О бюджете Карасайского района на 2020-2022 годы" от 27 декабря 2019 года № 50-3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5392</w:t>
      </w:r>
      <w:r>
        <w:rPr>
          <w:rFonts w:ascii="Times New Roman"/>
          <w:b w:val="false"/>
          <w:i w:val="false"/>
          <w:color w:val="000000"/>
          <w:sz w:val="28"/>
        </w:rPr>
        <w:t>, опубликован 14 января 2020 года в Эталонном контрольном банке нормативных правовых актов Республики Казахстан)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годы, согласно приложениям 1, 2, 3 к настоящему решению соответственно, в том числе на 2020 год в следующих объемах: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36 710 728 тысяч тенге, в том числе: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18 427 245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21 492 тысячи тенге;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189 221 тысяча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18 072 770 тысяч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967 679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967 606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73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17 105 091 тысяча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10 817 965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6 287 126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50 225 218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184 886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236 825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51 939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13 699 376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13 699 376 тысяч тенге.";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"99 691" заменить на цифры "139 567".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Карасайского районного маслихата "По экономике, бюджету, трудоустройству, развитию предпринимательства и социальной инфраструктуры".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Донбаев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Карасайского районного маслихата от 6 апреля 2020 года № 53-3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27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50-3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1196"/>
        <w:gridCol w:w="771"/>
        <w:gridCol w:w="5200"/>
        <w:gridCol w:w="4192"/>
        <w:gridCol w:w="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Наименование</w:t>
            </w:r>
          </w:p>
        </w:tc>
        <w:tc>
          <w:tcPr>
            <w:tcW w:w="4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36 710 728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18 427 245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5 235 323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1 484 728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3 750 595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3 989 824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3 989 824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1 657 929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1 651 129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7 442 304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7 342 381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101 800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21 492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21 492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189 221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18 072 770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967 679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967 679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17 105 091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17 105 091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604"/>
        <w:gridCol w:w="1275"/>
        <w:gridCol w:w="1275"/>
        <w:gridCol w:w="4919"/>
        <w:gridCol w:w="32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50 225 218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нижестоящим бюджетам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29 275 828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1 277 958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1 277 958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1 277 958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26 045 244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19 929 305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19 911 267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5 733 337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5 733 337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 среднее образование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1 935 170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1 935 170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 и ребенка (детей) оставшегося без попечения родителей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2 091 865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1 074 326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1 050 664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1 050 664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888 448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888 448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проверенному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14 145 615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9 423 579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8 572 685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7 077 241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1 495 444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583 321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3 559 960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3 559 960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3 338 173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1 162 076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1 162 076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737 248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536 136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4 155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- энергетический комплекс и недропользование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371 066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2 331 393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2 319 992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2 319 992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2 085 078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571 315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571 315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571 315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3981"/>
        <w:gridCol w:w="3859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"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409"/>
        <w:gridCol w:w="908"/>
        <w:gridCol w:w="1718"/>
        <w:gridCol w:w="2084"/>
        <w:gridCol w:w="52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-13 699 376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13 699 376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13 496 444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13 496 444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13 496 444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254 871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254 871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