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057d" w14:textId="2580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Жетыгенского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Жетыгенского сельского округа Илийского района Алматинской области от 8 октября 2020 года № 6. Зарегистрировано Департаментом юстиции Алматинской области 12 октября 2020 года № 5707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Жетыгенского сельского округа и на основании заключения ономастической комиссии Алматинской области от 26 марта 2018 года, аким Жетыгенского сельского округа Илийского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Жетыгенского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Жетыген улицу "Лесная" в улицу "Айтеке би", улицу "Советская" в улицу "Толе би", улицу "Ильича" в улицу "Суинбай жырау", улицу "Геофизическая" в улицу "Абылай хан", улицу "Золоторудная-Юбилейная" в улицу "Райымбек батыр", улицу "Морозова" в улицу "Жетысу", улицу "Ленина" в улицу "Наурызбай батыр", улицу "Новая" в улицу "Жибек жолы", улицу "Садовая" в улицу "Кабанбай батыр", улицу "Речная" в улицу "Желтоксан", улицу "Шоссейная" в улицу "Отеген батыр", улицу "Дом пенсионеров" в улицу "Жанибек батыр", улицу "Западная" в улицу "Нурлы жол", улицу "Мехколонна 50" в улицу "Курмангазы", улицу "Стадионная" в улицу "Карасай батыр", улицу "Калинина" в улицу "Астана", улицу "Подстанция" в улицу "Жана гасыр", улицу "Арычная" в улицу "Байтерек", улицу "Речная" в улицу "Аксай", улицу "Почтовая" в улицу "Зангар", улицу "Новостройка" в улицу "Жас Улан";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Куйган улицу "Степная" в улицу "Алатау", улицу "Пролетарская" в улицу "Мангилик Ел", улицу "Заозерная" в улицу "Хантау".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Жетыгенского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